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0db1" w14:textId="2410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2019 жылғы 6 қарашадағы "Алматы облысында әлеуметтік маңызы бар азық-түлік тауарларына бағаларды тұрақтандыру тетіктерін іске асыру қағидаларын бекіту туралы" № 487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2023 жылғы 19 шілдедегі № 228 қаулысы. Алматы облысы Әділет департаментінде 2023 жылғы 21 шілдеде № 6022-05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2019 жылғы 6 қарашадағы № 487 "Алматы облысында әлеуметтік маңызы бар азық-түлік тауарларына бағаларды тұрақтандыру тетіктерін іске асыру қағидаларын бекіту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5295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Алматы облысы әкімінің жетекшілік ететін орынбасарына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