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2ed" w14:textId="c922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29 маусымдағы № 270 "Өрт қаупі жоғары кезеңде жеке тұлғалардың Алматы облысының мемлекеттік орман қорында болуына тыйым салу және орманды пайдалану құқығын шектеу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21 тамыздағы № 279 қаулысы. Алматы облысы Әділет департаментінде 2023 жылғы 25 тамызда № 6025-05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"Өрт қаупі жоғары кезеңде жеке тұлғалардың Алматы облысының мемлекеттік орман қорында болуына тыйым салу және орманды пайдалану құқығын шектеу туралы" 2015 жылғы 29 маусымдағы № 270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"2003 жылғы 8 шiлдедегi Қазақстан Республикасының Орман кодексінің 15-бабы, 63-бабына сәйкес, "Ормандардағы өрт қауіпсіздігі қағидаларын бекіту туралы" Қазақстан Республикасы Ауыл шаруашылығы министрінің 2015 жылғы 23 қазандағы № 18-02/942 бекітілген бұйрығына сәйкес, Алматы облысы әкімдігі ҚАУЛЫ ЕТЕДІ:";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облысының мемлекеттік орман қорында өрт қаупі жоғары кезеңде жеке тұлғалардың орман аумағында болуына тыйым салынсын және орманды пайдалану құқығы шектелсін.";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жетекшілік ететін облыс әкімінің орынбасарына жүктелсін.".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Алматы облысы әкімінің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