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26cb" w14:textId="ef12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2012 жылғы 10 желтоқсандағы № 389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2023 жылғы 31 тамыздағы № 301 қаулысы. Алматы облысы Әділет департаментінде 2023 жылғы 8 қыркүйекте № 6029-05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2012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000000"/>
          <w:sz w:val="28"/>
        </w:rPr>
        <w:t xml:space="preserve">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(Нормативтік құқықтық актілерді мемлекеттік тіркеу тізілімінде № 69320 болып тіркелген) қаулысына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дін істері басқармасы" мемлекеттік мекемесі осы қаулының Алматы облысы Әділет департаментінде мемлекеттік тіркелуін қамтамасыз етсін, сондай-ақ осы қаулыдан туындайтын өзге де шараларды қабылдасын.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орынбасарына жүктелсін.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2023 жылғы 31 тамыздағы № 301 қаулысына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әдебиетті және діни мазмұндағы өзге де ақпараттық материалдарды, діни мақсаттағы заттарды тарату үшін арнайы тұрақты үй-жайлардың орналасуы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 жайы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"Бақдәулет қазынасы"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ауданы, Нарынқол ауылы Абай көшесі №30а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 "Ибрагимов"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ауданы, Қаскелең қаласы Р.Мукашев көшесі №31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 орталық"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ауданы, Қаскелең қаласы Абылай хан көшесі №233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"Сымбат"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ауданы, Кеген ауылы Әзімжанов көшесі №25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"Солнечный"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 ауданы, Есік қаласы Алтын адам көшесі №119А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"НІТ" супермаркеті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ауданы, Ұзынағаш ауылы Абай көшесі №51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"Современное домашнее хозяйство" сауда үйі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ауданы, Талғар қаласы Ю.Гагарин көшесі №122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"Rayan"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ауданы, Қаскелен қаласы Парасат көшесі №27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"Altyn Orda New Company" ЖК "Еркөкше"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ауданы, Іргелі ауылы Алматы-Бишкек тасжолы №765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Орда" сауда үйі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ауданы, Алматы-Бишкек тасжолы 15 км №1/12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 "Тулендиев"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 "Асыл Арман" ТК №8958 уч.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