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d996" w14:textId="807d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қаласы мәслихатының 2023 жылғы 27 сәуірдегі № 2-8 шешімі. Алматы облысы Әділет департаментінде 2023 жылы 4 мамырда № 5992-05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Қонаев қаласының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– болу құнының 5 (бес) пайызы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Қонаев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