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5aaa" w14:textId="5d75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Қонаев қалалық мәслихатының 2023 жылғы 24 қазандағы № 11-38 шешімі. Алматы облысы Әділет департаментінде 2023 жылғы 1 қарашада № 6047-05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2-тармағы </w:t>
      </w:r>
      <w:r>
        <w:rPr>
          <w:rFonts w:ascii="Times New Roman"/>
          <w:b w:val="false"/>
          <w:i w:val="false"/>
          <w:color w:val="000000"/>
          <w:sz w:val="28"/>
        </w:rPr>
        <w:t>2-3) тармақшасына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Қонаев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қаласының әлеуметтiк көмек көрсету,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Қонаев қаласы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2023 жылғы 24 қазандағы № 11-38 шешіміне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Қонаев қалалық мәслихатының 21.02.2025 </w:t>
      </w:r>
      <w:r>
        <w:rPr>
          <w:rFonts w:ascii="Times New Roman"/>
          <w:b w:val="false"/>
          <w:i w:val="false"/>
          <w:color w:val="ff0000"/>
          <w:sz w:val="28"/>
        </w:rPr>
        <w:t>№ 39-143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left"/>
      </w:pPr>
      <w:r>
        <w:rPr>
          <w:rFonts w:ascii="Times New Roman"/>
          <w:b/>
          <w:i w:val="false"/>
          <w:color w:val="000000"/>
        </w:rPr>
        <w:t xml:space="preserve"> </w:t>
      </w:r>
      <w:r>
        <w:rPr>
          <w:rFonts w:ascii="Times New Roman"/>
          <w:b/>
          <w:i w:val="false"/>
          <w:color w:val="000000"/>
        </w:rPr>
        <w:t>Қонаев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4"/>
    <w:bookmarkStart w:name="z14" w:id="5"/>
    <w:p>
      <w:pPr>
        <w:spacing w:after="0"/>
        <w:ind w:left="0"/>
        <w:jc w:val="both"/>
      </w:pPr>
      <w:r>
        <w:rPr>
          <w:rFonts w:ascii="Times New Roman"/>
          <w:b w:val="false"/>
          <w:i w:val="false"/>
          <w:color w:val="000000"/>
          <w:sz w:val="28"/>
        </w:rPr>
        <w:t xml:space="preserve">
      1. Осы Қонаев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Қонаев қаласы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әлеуметтік көмек – Қонаев қаласының жергілікті атқарушы органы мұқтаж азаматтардың жекелеген санаттарына (бұдан әрі – алушылар), сондай – ақ атаулы күндер мен мереке күндеріне орай ақшалай немесе заттай нысанда көрсететін көмек;</w:t>
      </w:r>
    </w:p>
    <w:bookmarkEnd w:id="10"/>
    <w:bookmarkStart w:name="z20" w:id="11"/>
    <w:p>
      <w:pPr>
        <w:spacing w:after="0"/>
        <w:ind w:left="0"/>
        <w:jc w:val="both"/>
      </w:pPr>
      <w:r>
        <w:rPr>
          <w:rFonts w:ascii="Times New Roman"/>
          <w:b w:val="false"/>
          <w:i w:val="false"/>
          <w:color w:val="000000"/>
          <w:sz w:val="28"/>
        </w:rPr>
        <w:t>
      4) әлеуметтік көмек көрсетудегі жергілікті атқарушы органы – Қонаев қаласының әлеуметтік көмек көрсетуді жүзеге асыратын жергілікті атқарушы органы;</w:t>
      </w:r>
    </w:p>
    <w:bookmarkEnd w:id="11"/>
    <w:bookmarkStart w:name="z21"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2"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5"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6"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7" w:id="18"/>
    <w:p>
      <w:pPr>
        <w:spacing w:after="0"/>
        <w:ind w:left="0"/>
        <w:jc w:val="both"/>
      </w:pPr>
      <w:r>
        <w:rPr>
          <w:rFonts w:ascii="Times New Roman"/>
          <w:b w:val="false"/>
          <w:i w:val="false"/>
          <w:color w:val="000000"/>
          <w:sz w:val="28"/>
        </w:rPr>
        <w:t>
      11)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Қонаев қаласының әкімнінің шешімімен құрылатын арнайы комиссия;</w:t>
      </w:r>
    </w:p>
    <w:bookmarkEnd w:id="18"/>
    <w:bookmarkStart w:name="z28"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 –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3"/>
    <w:bookmarkStart w:name="z33"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4" w:id="25"/>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5"/>
    <w:bookmarkStart w:name="z35" w:id="26"/>
    <w:p>
      <w:pPr>
        <w:spacing w:after="0"/>
        <w:ind w:left="0"/>
        <w:jc w:val="both"/>
      </w:pPr>
      <w:r>
        <w:rPr>
          <w:rFonts w:ascii="Times New Roman"/>
          <w:b w:val="false"/>
          <w:i w:val="false"/>
          <w:color w:val="000000"/>
          <w:sz w:val="28"/>
        </w:rPr>
        <w:t>
      5. Әлеуметтік көмек көрсету үшін мереке күндері мен атаулы күндердің тізбесі:</w:t>
      </w:r>
    </w:p>
    <w:bookmarkEnd w:id="26"/>
    <w:bookmarkStart w:name="z36" w:id="27"/>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7"/>
    <w:bookmarkStart w:name="z37" w:id="28"/>
    <w:p>
      <w:pPr>
        <w:spacing w:after="0"/>
        <w:ind w:left="0"/>
        <w:jc w:val="both"/>
      </w:pPr>
      <w:r>
        <w:rPr>
          <w:rFonts w:ascii="Times New Roman"/>
          <w:b w:val="false"/>
          <w:i w:val="false"/>
          <w:color w:val="000000"/>
          <w:sz w:val="28"/>
        </w:rPr>
        <w:t>
      2) 26 сәуір – Чернобыль атом электр станциясындағы апатты еске алу күні және де Семей ядролық сынақ полигонының жабылу күні – 29 тамыз;</w:t>
      </w:r>
    </w:p>
    <w:bookmarkEnd w:id="28"/>
    <w:bookmarkStart w:name="z38" w:id="29"/>
    <w:p>
      <w:pPr>
        <w:spacing w:after="0"/>
        <w:ind w:left="0"/>
        <w:jc w:val="both"/>
      </w:pPr>
      <w:r>
        <w:rPr>
          <w:rFonts w:ascii="Times New Roman"/>
          <w:b w:val="false"/>
          <w:i w:val="false"/>
          <w:color w:val="000000"/>
          <w:sz w:val="28"/>
        </w:rPr>
        <w:t>
      3) 9 мамыр – Жеңіс күні.</w:t>
      </w:r>
    </w:p>
    <w:bookmarkEnd w:id="29"/>
    <w:bookmarkStart w:name="z39" w:id="30"/>
    <w:p>
      <w:pPr>
        <w:spacing w:after="0"/>
        <w:ind w:left="0"/>
        <w:jc w:val="both"/>
      </w:pPr>
      <w:r>
        <w:rPr>
          <w:rFonts w:ascii="Times New Roman"/>
          <w:b w:val="false"/>
          <w:i w:val="false"/>
          <w:color w:val="000000"/>
          <w:sz w:val="28"/>
        </w:rPr>
        <w:t>
      6. Азаматтарды мұқтаждар санатына жатқызу алушылар санаттарының тізбесі:</w:t>
      </w:r>
    </w:p>
    <w:bookmarkEnd w:id="30"/>
    <w:bookmarkStart w:name="z40" w:id="31"/>
    <w:p>
      <w:pPr>
        <w:spacing w:after="0"/>
        <w:ind w:left="0"/>
        <w:jc w:val="both"/>
      </w:pPr>
      <w:r>
        <w:rPr>
          <w:rFonts w:ascii="Times New Roman"/>
          <w:b w:val="false"/>
          <w:i w:val="false"/>
          <w:color w:val="000000"/>
          <w:sz w:val="28"/>
        </w:rPr>
        <w:t xml:space="preserve">
      1) табиғи зілзала салдарынан азаматқа (отбасына) не оның мүлкіне нұқсан келтіруге байланысты әлеуметтік көмек; </w:t>
      </w:r>
    </w:p>
    <w:bookmarkEnd w:id="31"/>
    <w:bookmarkStart w:name="z41" w:id="32"/>
    <w:p>
      <w:pPr>
        <w:spacing w:after="0"/>
        <w:ind w:left="0"/>
        <w:jc w:val="both"/>
      </w:pPr>
      <w:r>
        <w:rPr>
          <w:rFonts w:ascii="Times New Roman"/>
          <w:b w:val="false"/>
          <w:i w:val="false"/>
          <w:color w:val="000000"/>
          <w:sz w:val="28"/>
        </w:rPr>
        <w:t>
      2) өрт салдарынан азаматқа (отбасына) не оның мүлкіне нұқсан келтіруге байланысты әлеуметтік көмек;</w:t>
      </w:r>
    </w:p>
    <w:bookmarkEnd w:id="32"/>
    <w:bookmarkStart w:name="z42" w:id="33"/>
    <w:p>
      <w:pPr>
        <w:spacing w:after="0"/>
        <w:ind w:left="0"/>
        <w:jc w:val="both"/>
      </w:pPr>
      <w:r>
        <w:rPr>
          <w:rFonts w:ascii="Times New Roman"/>
          <w:b w:val="false"/>
          <w:i w:val="false"/>
          <w:color w:val="000000"/>
          <w:sz w:val="28"/>
        </w:rPr>
        <w:t>
      3) диспансерлік есепте тұрған АИТВ балаларының ата-аналарына немесе заңды өкілдеріне немесе адамның иммун тапшылығы вирусымен ауыратын балаларға әлеуметтік көмек көрсету;</w:t>
      </w:r>
    </w:p>
    <w:bookmarkEnd w:id="33"/>
    <w:bookmarkStart w:name="z43" w:id="34"/>
    <w:p>
      <w:pPr>
        <w:spacing w:after="0"/>
        <w:ind w:left="0"/>
        <w:jc w:val="both"/>
      </w:pPr>
      <w:r>
        <w:rPr>
          <w:rFonts w:ascii="Times New Roman"/>
          <w:b w:val="false"/>
          <w:i w:val="false"/>
          <w:color w:val="000000"/>
          <w:sz w:val="28"/>
        </w:rPr>
        <w:t xml:space="preserve">
      4) туберкулез түріндегі әлеуметтік маңызы бар аурулары бар адамдарға әлеуметтік көмек; </w:t>
      </w:r>
    </w:p>
    <w:bookmarkEnd w:id="34"/>
    <w:bookmarkStart w:name="z44" w:id="35"/>
    <w:p>
      <w:pPr>
        <w:spacing w:after="0"/>
        <w:ind w:left="0"/>
        <w:jc w:val="both"/>
      </w:pPr>
      <w:r>
        <w:rPr>
          <w:rFonts w:ascii="Times New Roman"/>
          <w:b w:val="false"/>
          <w:i w:val="false"/>
          <w:color w:val="000000"/>
          <w:sz w:val="28"/>
        </w:rPr>
        <w:t xml:space="preserve">
      5) бас бостандығынан айыру орындарынан босату, пробация қызметінің есебінде болу; </w:t>
      </w:r>
    </w:p>
    <w:bookmarkEnd w:id="35"/>
    <w:bookmarkStart w:name="z45" w:id="36"/>
    <w:p>
      <w:pPr>
        <w:spacing w:after="0"/>
        <w:ind w:left="0"/>
        <w:jc w:val="both"/>
      </w:pPr>
      <w:r>
        <w:rPr>
          <w:rFonts w:ascii="Times New Roman"/>
          <w:b w:val="false"/>
          <w:i w:val="false"/>
          <w:color w:val="000000"/>
          <w:sz w:val="28"/>
        </w:rPr>
        <w:t>
      6) тәрбиелеуге әлеуметтік көмек.</w:t>
      </w:r>
    </w:p>
    <w:bookmarkEnd w:id="36"/>
    <w:bookmarkStart w:name="z46" w:id="37"/>
    <w:p>
      <w:pPr>
        <w:spacing w:after="0"/>
        <w:ind w:left="0"/>
        <w:jc w:val="both"/>
      </w:pPr>
      <w:r>
        <w:rPr>
          <w:rFonts w:ascii="Times New Roman"/>
          <w:b w:val="false"/>
          <w:i w:val="false"/>
          <w:color w:val="000000"/>
          <w:sz w:val="28"/>
        </w:rPr>
        <w:t>
      7. Учаскелік және арнайы комиссиялар өз қызметін Алматы облысы әкімдігінің қаулысымен бекітілген ережелер негізінде жүзеге асырады.</w:t>
      </w:r>
    </w:p>
    <w:bookmarkEnd w:id="37"/>
    <w:bookmarkStart w:name="z47" w:id="38"/>
    <w:p>
      <w:pPr>
        <w:spacing w:after="0"/>
        <w:ind w:left="0"/>
        <w:jc w:val="both"/>
      </w:pPr>
      <w:r>
        <w:rPr>
          <w:rFonts w:ascii="Times New Roman"/>
          <w:b w:val="false"/>
          <w:i w:val="false"/>
          <w:color w:val="000000"/>
          <w:sz w:val="28"/>
        </w:rPr>
        <w:t>
      8. Алушылардың жекелеген санаттары үшін мереке күндері мен атаулы күндерге әлеуметтік көмекті Алматы облысының атқарушы органдарымен келісім бойынша Қонаев қаласының жергілікті атқарушы органдары жылына бір рет азаматтардың мынадай санаттарына ақшалай төлемдер түрінде бірыңғай мөлшерде белгілейді:</w:t>
      </w:r>
    </w:p>
    <w:bookmarkEnd w:id="38"/>
    <w:bookmarkStart w:name="z48" w:id="39"/>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450 (төрт жүз елу) айлық есептік көрсеткіш;</w:t>
      </w:r>
    </w:p>
    <w:bookmarkEnd w:id="39"/>
    <w:bookmarkStart w:name="z49" w:id="40"/>
    <w:p>
      <w:pPr>
        <w:spacing w:after="0"/>
        <w:ind w:left="0"/>
        <w:jc w:val="both"/>
      </w:pPr>
      <w:r>
        <w:rPr>
          <w:rFonts w:ascii="Times New Roman"/>
          <w:b w:val="false"/>
          <w:i w:val="false"/>
          <w:color w:val="000000"/>
          <w:sz w:val="28"/>
        </w:rPr>
        <w:t>
      2)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w:t>
      </w:r>
    </w:p>
    <w:bookmarkEnd w:id="40"/>
    <w:bookmarkStart w:name="z50" w:id="41"/>
    <w:p>
      <w:pPr>
        <w:spacing w:after="0"/>
        <w:ind w:left="0"/>
        <w:jc w:val="both"/>
      </w:pPr>
      <w:r>
        <w:rPr>
          <w:rFonts w:ascii="Times New Roman"/>
          <w:b w:val="false"/>
          <w:i w:val="false"/>
          <w:color w:val="000000"/>
          <w:sz w:val="28"/>
        </w:rPr>
        <w:t>
      3)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15 (он бес) айлық есептік көрсеткіш;</w:t>
      </w:r>
    </w:p>
    <w:bookmarkEnd w:id="41"/>
    <w:bookmarkStart w:name="z51" w:id="42"/>
    <w:p>
      <w:pPr>
        <w:spacing w:after="0"/>
        <w:ind w:left="0"/>
        <w:jc w:val="both"/>
      </w:pPr>
      <w:r>
        <w:rPr>
          <w:rFonts w:ascii="Times New Roman"/>
          <w:b w:val="false"/>
          <w:i w:val="false"/>
          <w:color w:val="000000"/>
          <w:sz w:val="28"/>
        </w:rPr>
        <w:t>
      4)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мүгедектігі бар деп белгіленген әскери қызметшілеріне 50 (елу) айлық есептік көрсеткіш;</w:t>
      </w:r>
    </w:p>
    <w:bookmarkEnd w:id="42"/>
    <w:bookmarkStart w:name="z52" w:id="43"/>
    <w:p>
      <w:pPr>
        <w:spacing w:after="0"/>
        <w:ind w:left="0"/>
        <w:jc w:val="both"/>
      </w:pPr>
      <w:r>
        <w:rPr>
          <w:rFonts w:ascii="Times New Roman"/>
          <w:b w:val="false"/>
          <w:i w:val="false"/>
          <w:color w:val="000000"/>
          <w:sz w:val="28"/>
        </w:rPr>
        <w:t>
      5)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мүгедектігі бар деп белгіленген, бұрынғы КСР Одағының мемлекеттік қауіпсіздік органдарының және ішкі істер органдарының басшы және қатардағы құрамының адамдарына 50 (елу) айлық есептік көрсеткіш;</w:t>
      </w:r>
    </w:p>
    <w:bookmarkEnd w:id="43"/>
    <w:bookmarkStart w:name="z53" w:id="44"/>
    <w:p>
      <w:pPr>
        <w:spacing w:after="0"/>
        <w:ind w:left="0"/>
        <w:jc w:val="both"/>
      </w:pPr>
      <w:r>
        <w:rPr>
          <w:rFonts w:ascii="Times New Roman"/>
          <w:b w:val="false"/>
          <w:i w:val="false"/>
          <w:color w:val="000000"/>
          <w:sz w:val="28"/>
        </w:rPr>
        <w:t xml:space="preserve">
      6)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50 (елу) айлық есептік көрсеткіш;</w:t>
      </w:r>
    </w:p>
    <w:bookmarkEnd w:id="44"/>
    <w:bookmarkStart w:name="z54" w:id="45"/>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w:t>
      </w:r>
    </w:p>
    <w:bookmarkEnd w:id="45"/>
    <w:bookmarkStart w:name="z55" w:id="46"/>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30 (отыз) айлық есептік көрсеткіш;</w:t>
      </w:r>
    </w:p>
    <w:bookmarkEnd w:id="46"/>
    <w:bookmarkStart w:name="z56" w:id="47"/>
    <w:p>
      <w:pPr>
        <w:spacing w:after="0"/>
        <w:ind w:left="0"/>
        <w:jc w:val="both"/>
      </w:pPr>
      <w:r>
        <w:rPr>
          <w:rFonts w:ascii="Times New Roman"/>
          <w:b w:val="false"/>
          <w:i w:val="false"/>
          <w:color w:val="000000"/>
          <w:sz w:val="28"/>
        </w:rPr>
        <w:t>
      9)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отбасыларына 50 (елу) айлық есептік көрсеткіш;</w:t>
      </w:r>
    </w:p>
    <w:bookmarkEnd w:id="47"/>
    <w:bookmarkStart w:name="z57" w:id="48"/>
    <w:p>
      <w:pPr>
        <w:spacing w:after="0"/>
        <w:ind w:left="0"/>
        <w:jc w:val="both"/>
      </w:pPr>
      <w:r>
        <w:rPr>
          <w:rFonts w:ascii="Times New Roman"/>
          <w:b w:val="false"/>
          <w:i w:val="false"/>
          <w:color w:val="000000"/>
          <w:sz w:val="28"/>
        </w:rPr>
        <w:t>
      10)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 – ақ ядролық сынақтарға тiкелей қатысқан адамдарына 50 (елу) айлық есептік көрсеткіш;</w:t>
      </w:r>
    </w:p>
    <w:bookmarkEnd w:id="48"/>
    <w:bookmarkStart w:name="z58" w:id="49"/>
    <w:p>
      <w:pPr>
        <w:spacing w:after="0"/>
        <w:ind w:left="0"/>
        <w:jc w:val="both"/>
      </w:pPr>
      <w:r>
        <w:rPr>
          <w:rFonts w:ascii="Times New Roman"/>
          <w:b w:val="false"/>
          <w:i w:val="false"/>
          <w:color w:val="000000"/>
          <w:sz w:val="28"/>
        </w:rPr>
        <w:t>
      11)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мүгедектігі бар деп белгіленген адамдарға және мүгедектігі ата-анасының бірінің радиациялық сәуле алуымен генетикалық байланысты олардың балаларына 50 (елу) айлық есептік көрсеткіш;</w:t>
      </w:r>
    </w:p>
    <w:bookmarkEnd w:id="49"/>
    <w:bookmarkStart w:name="z59" w:id="50"/>
    <w:p>
      <w:pPr>
        <w:spacing w:after="0"/>
        <w:ind w:left="0"/>
        <w:jc w:val="both"/>
      </w:pPr>
      <w:r>
        <w:rPr>
          <w:rFonts w:ascii="Times New Roman"/>
          <w:b w:val="false"/>
          <w:i w:val="false"/>
          <w:color w:val="000000"/>
          <w:sz w:val="28"/>
        </w:rPr>
        <w:t>
      12) Чернобыль атом электр станциясындағы апаттың зардаптарын жою кезінде қаза тапқан адамдардың отбасыларына 50 (елу) айлық есептік көрсеткіш;</w:t>
      </w:r>
    </w:p>
    <w:bookmarkEnd w:id="50"/>
    <w:bookmarkStart w:name="z60" w:id="51"/>
    <w:p>
      <w:pPr>
        <w:spacing w:after="0"/>
        <w:ind w:left="0"/>
        <w:jc w:val="both"/>
      </w:pPr>
      <w:r>
        <w:rPr>
          <w:rFonts w:ascii="Times New Roman"/>
          <w:b w:val="false"/>
          <w:i w:val="false"/>
          <w:color w:val="000000"/>
          <w:sz w:val="28"/>
        </w:rPr>
        <w:t>
      13) Чернобыль атом электр станциясында сәуле ауруы салдарынан қайтыс болғандардың немесе қайтыс болған мүгедектігі бар адамдарға, сондай-ақ қайтыс болуы апаттың әсеріне белгіленген тәртіппен байланысты болған азаматтардың отбасыларына 50 (елу) айлық есептік көрсеткіш;</w:t>
      </w:r>
    </w:p>
    <w:bookmarkEnd w:id="51"/>
    <w:bookmarkStart w:name="z61" w:id="52"/>
    <w:p>
      <w:pPr>
        <w:spacing w:after="0"/>
        <w:ind w:left="0"/>
        <w:jc w:val="both"/>
      </w:pPr>
      <w:r>
        <w:rPr>
          <w:rFonts w:ascii="Times New Roman"/>
          <w:b w:val="false"/>
          <w:i w:val="false"/>
          <w:color w:val="000000"/>
          <w:sz w:val="28"/>
        </w:rPr>
        <w:t>
      9.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 – курорттық мекемелерге жолдама) немесе ақшалай түрде (Қазақстан Республикасының аумағында санаторий – 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жылына бір рет келесі санаттарына жан басына шаққандағы орташа табысты есепке алмай, тегін көрсетіледі:</w:t>
      </w:r>
    </w:p>
    <w:bookmarkEnd w:id="52"/>
    <w:bookmarkStart w:name="z62" w:id="53"/>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53"/>
    <w:bookmarkStart w:name="z63" w:id="54"/>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54"/>
    <w:bookmarkStart w:name="z64" w:id="55"/>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55"/>
    <w:bookmarkStart w:name="z65" w:id="56"/>
    <w:p>
      <w:pPr>
        <w:spacing w:after="0"/>
        <w:ind w:left="0"/>
        <w:jc w:val="both"/>
      </w:pPr>
      <w:r>
        <w:rPr>
          <w:rFonts w:ascii="Times New Roman"/>
          <w:b w:val="false"/>
          <w:i w:val="false"/>
          <w:color w:val="000000"/>
          <w:sz w:val="28"/>
        </w:rPr>
        <w:t>
      10. Әлеуметтік көмек мұқтаж азаматтардың жекелеген санаттарына жылына бір рет көрсетіледі, атап айтқанда:</w:t>
      </w:r>
    </w:p>
    <w:bookmarkEnd w:id="56"/>
    <w:bookmarkStart w:name="z66" w:id="57"/>
    <w:p>
      <w:pPr>
        <w:spacing w:after="0"/>
        <w:ind w:left="0"/>
        <w:jc w:val="both"/>
      </w:pPr>
      <w:r>
        <w:rPr>
          <w:rFonts w:ascii="Times New Roman"/>
          <w:b w:val="false"/>
          <w:i w:val="false"/>
          <w:color w:val="000000"/>
          <w:sz w:val="28"/>
        </w:rPr>
        <w:t>
      1) табиғи зілзаланың салдарынан зардап шеккен азаматтарға (отбасыларға) әлеуметтік көмек жан басына шаққандағы орташа табысы есепке алынбай:</w:t>
      </w:r>
    </w:p>
    <w:bookmarkEnd w:id="57"/>
    <w:bookmarkStart w:name="z67" w:id="58"/>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–300 ( үш жүз) айлық есептік көрсеткіш мөлшерінде;</w:t>
      </w:r>
    </w:p>
    <w:bookmarkEnd w:id="58"/>
    <w:bookmarkStart w:name="z68" w:id="59"/>
    <w:p>
      <w:pPr>
        <w:spacing w:after="0"/>
        <w:ind w:left="0"/>
        <w:jc w:val="both"/>
      </w:pPr>
      <w:r>
        <w:rPr>
          <w:rFonts w:ascii="Times New Roman"/>
          <w:b w:val="false"/>
          <w:i w:val="false"/>
          <w:color w:val="000000"/>
          <w:sz w:val="28"/>
        </w:rPr>
        <w:t>
      2) өрттің салдарынан зардап шеккен азаматтарға (отбасыларға әлеуметтік көмек жан басына шаққандағы орташа табысы есепке алынбай :</w:t>
      </w:r>
    </w:p>
    <w:bookmarkEnd w:id="59"/>
    <w:bookmarkStart w:name="z69" w:id="60"/>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–300 (үш жүз) айлық есептік көрсеткіш мөлшерінде;</w:t>
      </w:r>
    </w:p>
    <w:bookmarkEnd w:id="60"/>
    <w:bookmarkStart w:name="z70" w:id="61"/>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61"/>
    <w:bookmarkStart w:name="z71" w:id="6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2"/>
    <w:bookmarkStart w:name="z72" w:id="63"/>
    <w:p>
      <w:pPr>
        <w:spacing w:after="0"/>
        <w:ind w:left="0"/>
        <w:jc w:val="both"/>
      </w:pPr>
      <w:r>
        <w:rPr>
          <w:rFonts w:ascii="Times New Roman"/>
          <w:b w:val="false"/>
          <w:i w:val="false"/>
          <w:color w:val="000000"/>
          <w:sz w:val="28"/>
        </w:rPr>
        <w:t>
      3) бас бостандығынан айыру орындарынан босатылған адамдарға орташа табысы есепке алынбай 15 (он бес) айлық есептік көрсеткіш мөлшерінде;</w:t>
      </w:r>
    </w:p>
    <w:bookmarkEnd w:id="63"/>
    <w:bookmarkStart w:name="z73" w:id="64"/>
    <w:p>
      <w:pPr>
        <w:spacing w:after="0"/>
        <w:ind w:left="0"/>
        <w:jc w:val="both"/>
      </w:pPr>
      <w:r>
        <w:rPr>
          <w:rFonts w:ascii="Times New Roman"/>
          <w:b w:val="false"/>
          <w:i w:val="false"/>
          <w:color w:val="000000"/>
          <w:sz w:val="28"/>
        </w:rPr>
        <w:t>
      пробация қызметінің есебінде тұрған адамдарға орташа табысы есепке алынбай 15 (он бес) айлық есептік көрсеткіш мөлшерінде.</w:t>
      </w:r>
    </w:p>
    <w:bookmarkEnd w:id="64"/>
    <w:bookmarkStart w:name="z74" w:id="65"/>
    <w:p>
      <w:pPr>
        <w:spacing w:after="0"/>
        <w:ind w:left="0"/>
        <w:jc w:val="both"/>
      </w:pPr>
      <w:r>
        <w:rPr>
          <w:rFonts w:ascii="Times New Roman"/>
          <w:b w:val="false"/>
          <w:i w:val="false"/>
          <w:color w:val="000000"/>
          <w:sz w:val="28"/>
        </w:rPr>
        <w:t>
      10-1. Әлеуметтік көмек мұқтаж азаматтардың жекелеген санаттарына ай сайын көрсетіледі, атап айтқанда:</w:t>
      </w:r>
    </w:p>
    <w:bookmarkEnd w:id="65"/>
    <w:bookmarkStart w:name="z75" w:id="66"/>
    <w:p>
      <w:pPr>
        <w:spacing w:after="0"/>
        <w:ind w:left="0"/>
        <w:jc w:val="both"/>
      </w:pPr>
      <w:r>
        <w:rPr>
          <w:rFonts w:ascii="Times New Roman"/>
          <w:b w:val="false"/>
          <w:i w:val="false"/>
          <w:color w:val="000000"/>
          <w:sz w:val="28"/>
        </w:rPr>
        <w:t>
      1) әлеуметтік мәні бар аурулардың және айналадағыларға қауіп төндіретін аурулардың салдарынан тыныс-тіршілігінің шектелуі деп танылған азаматтарға (отбасыларға):</w:t>
      </w:r>
    </w:p>
    <w:bookmarkEnd w:id="66"/>
    <w:bookmarkStart w:name="z76" w:id="67"/>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7 (жеті) айлық есептік көрсеткіш мөлшерінде;</w:t>
      </w:r>
    </w:p>
    <w:bookmarkEnd w:id="67"/>
    <w:bookmarkStart w:name="z77" w:id="68"/>
    <w:p>
      <w:pPr>
        <w:spacing w:after="0"/>
        <w:ind w:left="0"/>
        <w:jc w:val="both"/>
      </w:pPr>
      <w:r>
        <w:rPr>
          <w:rFonts w:ascii="Times New Roman"/>
          <w:b w:val="false"/>
          <w:i w:val="false"/>
          <w:color w:val="000000"/>
          <w:sz w:val="28"/>
        </w:rPr>
        <w:t>
      2) адамның иммунитет тапшылығы вирусын жұқтырған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68"/>
    <w:bookmarkStart w:name="z78" w:id="69"/>
    <w:p>
      <w:pPr>
        <w:spacing w:after="0"/>
        <w:ind w:left="0"/>
        <w:jc w:val="both"/>
      </w:pPr>
      <w:r>
        <w:rPr>
          <w:rFonts w:ascii="Times New Roman"/>
          <w:b w:val="false"/>
          <w:i w:val="false"/>
          <w:color w:val="000000"/>
          <w:sz w:val="28"/>
        </w:rPr>
        <w:t>
      3)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5 (бес) айлық есептік көрсеткіш мөлшерінде төленеді.</w:t>
      </w:r>
    </w:p>
    <w:bookmarkEnd w:id="69"/>
    <w:bookmarkStart w:name="z79" w:id="70"/>
    <w:p>
      <w:pPr>
        <w:spacing w:after="0"/>
        <w:ind w:left="0"/>
        <w:jc w:val="both"/>
      </w:pPr>
      <w:r>
        <w:rPr>
          <w:rFonts w:ascii="Times New Roman"/>
          <w:b w:val="false"/>
          <w:i w:val="false"/>
          <w:color w:val="000000"/>
          <w:sz w:val="28"/>
        </w:rPr>
        <w:t xml:space="preserve">
      4) мәртебесі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айқындалған Ұлы Отан соғысының ардагерлеріне арналған 3 (үш) айлық есептік көрсеткіш әлеуметтік көмек көрсетіледі.</w:t>
      </w:r>
    </w:p>
    <w:bookmarkEnd w:id="70"/>
    <w:bookmarkStart w:name="z80" w:id="71"/>
    <w:p>
      <w:pPr>
        <w:spacing w:after="0"/>
        <w:ind w:left="0"/>
        <w:jc w:val="left"/>
      </w:pPr>
      <w:r>
        <w:rPr>
          <w:rFonts w:ascii="Times New Roman"/>
          <w:b/>
          <w:i w:val="false"/>
          <w:color w:val="000000"/>
        </w:rPr>
        <w:t xml:space="preserve"> 3-тарау. Әлеуметтік көмек көрсету тәртібі</w:t>
      </w:r>
    </w:p>
    <w:bookmarkEnd w:id="71"/>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 алушылардың санаттарын Алматы облысының атқарушы органдардарымен келісімі бойынша Қонаев қаласының жергілікті атқарушы органдары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84" w:id="72"/>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"Қонаев қаласының жұмыспен қамту және әлеуметтік бағдарламалар бөлімі" мемлекеттік мекемесі немесе кент, ауыл, ауылдық округ әкіміне немесе мемлекеттік корпорацияға осы қағидаға сәйкес нысан бойынша жазбаша өтінішпен немесе осы қағидалардың сәйкес нысан бойынша порталға электрондық түрдегі өтінішпен жүгінеді.</w:t>
      </w:r>
    </w:p>
    <w:bookmarkEnd w:id="72"/>
    <w:bookmarkStart w:name="z85" w:id="73"/>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сәйкес нысанда сұрау салу қалыптастырады.</w:t>
      </w:r>
    </w:p>
    <w:bookmarkEnd w:id="73"/>
    <w:bookmarkStart w:name="z86" w:id="74"/>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74"/>
    <w:bookmarkStart w:name="z87" w:id="75"/>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75"/>
    <w:bookmarkStart w:name="z88" w:id="76"/>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76"/>
    <w:bookmarkStart w:name="z89" w:id="77"/>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77"/>
    <w:bookmarkStart w:name="z90" w:id="78"/>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78"/>
    <w:bookmarkStart w:name="z91" w:id="79"/>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79"/>
    <w:bookmarkStart w:name="z92" w:id="80"/>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0"/>
    <w:bookmarkStart w:name="z93" w:id="81"/>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1"/>
    <w:bookmarkStart w:name="z94" w:id="82"/>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2"/>
    <w:bookmarkStart w:name="z95" w:id="83"/>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3"/>
    <w:bookmarkStart w:name="z96" w:id="84"/>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Салыстырып тексерілгеннен кейін құжаттардың түпнұсқасы өтініш берушіге қайтарылады.</w:t>
      </w:r>
    </w:p>
    <w:bookmarkEnd w:id="84"/>
    <w:bookmarkStart w:name="z97" w:id="85"/>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қағидаларға сәйкес нысан бойынша әлеуметтік көмек көрсетуге өтініш қабылдаудан бас тарту туралы қолхат беріледі.</w:t>
      </w:r>
    </w:p>
    <w:bookmarkEnd w:id="85"/>
    <w:bookmarkStart w:name="z98" w:id="86"/>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 – на қажетті мәліметтерді алу үшін өтініш берушінің өзі сұрау салады.</w:t>
      </w:r>
    </w:p>
    <w:bookmarkEnd w:id="86"/>
    <w:bookmarkStart w:name="z99" w:id="87"/>
    <w:p>
      <w:pPr>
        <w:spacing w:after="0"/>
        <w:ind w:left="0"/>
        <w:jc w:val="both"/>
      </w:pPr>
      <w:r>
        <w:rPr>
          <w:rFonts w:ascii="Times New Roman"/>
          <w:b w:val="false"/>
          <w:i w:val="false"/>
          <w:color w:val="000000"/>
          <w:sz w:val="28"/>
        </w:rPr>
        <w:t>
      Бұл ретте мемлекеттік органдардың және (немесе) ұйымдардың АЖ – нан келіп түскен электрондық өтініш пен мәліметтерді өтініш беруші өзінің ЭЦҚ – мен куәландырады.</w:t>
      </w:r>
    </w:p>
    <w:bookmarkEnd w:id="87"/>
    <w:bookmarkStart w:name="z100" w:id="88"/>
    <w:p>
      <w:pPr>
        <w:spacing w:after="0"/>
        <w:ind w:left="0"/>
        <w:jc w:val="both"/>
      </w:pPr>
      <w:r>
        <w:rPr>
          <w:rFonts w:ascii="Times New Roman"/>
          <w:b w:val="false"/>
          <w:i w:val="false"/>
          <w:color w:val="000000"/>
          <w:sz w:val="28"/>
        </w:rPr>
        <w:t>
      13. "Қонаев қаласының жұмыспен қамту және әлеуметтік бағдарламалар бөлімі" мемлекеттік мекемесі өтініштерді, оның ішінде электрондық өтініштерді әлеуметтік көмек көрсету түскен жұмыс күні ішінде, ал жұмыс күнінен тыс келіп түскен жағдайда – өтініш түскен күннен кейінгі бірінші жұмыс күні тіркейді.</w:t>
      </w:r>
    </w:p>
    <w:bookmarkEnd w:id="88"/>
    <w:bookmarkStart w:name="z101" w:id="89"/>
    <w:p>
      <w:pPr>
        <w:spacing w:after="0"/>
        <w:ind w:left="0"/>
        <w:jc w:val="both"/>
      </w:pPr>
      <w:r>
        <w:rPr>
          <w:rFonts w:ascii="Times New Roman"/>
          <w:b w:val="false"/>
          <w:i w:val="false"/>
          <w:color w:val="000000"/>
          <w:sz w:val="28"/>
        </w:rPr>
        <w:t>
      Осы қағидалардың 6-тармағы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 – қарау үшін 1 (бір) жұмыс күні ішінде учаскелік комиссияға жібереді.</w:t>
      </w:r>
    </w:p>
    <w:bookmarkEnd w:id="89"/>
    <w:bookmarkStart w:name="z102" w:id="90"/>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осы қағидалардың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"Қонаев қаласының жұмыспен қамту және әлеуметтік бағдарламалар бөлімі" мемлекеттік мекемесі немесе кент, ауыл, ауылдық округ әкіміне жібереді.</w:t>
      </w:r>
    </w:p>
    <w:bookmarkEnd w:id="90"/>
    <w:bookmarkStart w:name="z103" w:id="9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"Қонаев қаласының жұмыспен қамту және әлеуметтік бағдарламалар бөлімі" мемлекеттік мекемесіне жібереді.</w:t>
      </w:r>
    </w:p>
    <w:bookmarkEnd w:id="91"/>
    <w:bookmarkStart w:name="z104" w:id="92"/>
    <w:p>
      <w:pPr>
        <w:spacing w:after="0"/>
        <w:ind w:left="0"/>
        <w:jc w:val="both"/>
      </w:pPr>
      <w:r>
        <w:rPr>
          <w:rFonts w:ascii="Times New Roman"/>
          <w:b w:val="false"/>
          <w:i w:val="false"/>
          <w:color w:val="000000"/>
          <w:sz w:val="28"/>
        </w:rPr>
        <w:t>
      15. Әлеуметтік көмек көрсету үшін құжаттар жетіспеген жағдайда "Қонаев қаласының жұмыспен қамту және әлеуметтік бағдарламалар бөлімі" мемлекеттік мекемесі әлеуметтік көмек көрсетуге ұсынылған құжаттарды қарау үшін қажетті мәліметтерді тиісті органдардан сұратады.</w:t>
      </w:r>
    </w:p>
    <w:bookmarkEnd w:id="92"/>
    <w:bookmarkStart w:name="z105" w:id="9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"Қонаев қаласының жұмыспен қамту және әлеуметтік бағдарламалар бөлімі" мемлекеттік мекемесі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3"/>
    <w:bookmarkStart w:name="z106" w:id="94"/>
    <w:p>
      <w:pPr>
        <w:spacing w:after="0"/>
        <w:ind w:left="0"/>
        <w:jc w:val="both"/>
      </w:pPr>
      <w:r>
        <w:rPr>
          <w:rFonts w:ascii="Times New Roman"/>
          <w:b w:val="false"/>
          <w:i w:val="false"/>
          <w:color w:val="000000"/>
          <w:sz w:val="28"/>
        </w:rPr>
        <w:t>
      17. "Қонаев қаласының жұмыспен қамту және әлеуметтік бағдарламалар бөлімі" мемлекеттік мекемесі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4"/>
    <w:bookmarkStart w:name="z107" w:id="95"/>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5"/>
    <w:bookmarkStart w:name="z108" w:id="96"/>
    <w:p>
      <w:pPr>
        <w:spacing w:after="0"/>
        <w:ind w:left="0"/>
        <w:jc w:val="both"/>
      </w:pPr>
      <w:r>
        <w:rPr>
          <w:rFonts w:ascii="Times New Roman"/>
          <w:b w:val="false"/>
          <w:i w:val="false"/>
          <w:color w:val="000000"/>
          <w:sz w:val="28"/>
        </w:rPr>
        <w:t>
      19. "Қонаев қаласының жұмыспен қамту және әлеуметтік бағдарламалар бөлімі" мемлекеттік мекемесі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96"/>
    <w:bookmarkStart w:name="z109" w:id="97"/>
    <w:p>
      <w:pPr>
        <w:spacing w:after="0"/>
        <w:ind w:left="0"/>
        <w:jc w:val="both"/>
      </w:pPr>
      <w:r>
        <w:rPr>
          <w:rFonts w:ascii="Times New Roman"/>
          <w:b w:val="false"/>
          <w:i w:val="false"/>
          <w:color w:val="000000"/>
          <w:sz w:val="28"/>
        </w:rPr>
        <w:t>
      Осы қағиданың 15 және 16-тармақтарында көрсетілген жағдайларда "Қонаев қаласының жұмыспен қамту және әлеуметтік бағдарламалар бөлімі" мемлекеттік мекемесі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97"/>
    <w:bookmarkStart w:name="z110" w:id="98"/>
    <w:p>
      <w:pPr>
        <w:spacing w:after="0"/>
        <w:ind w:left="0"/>
        <w:jc w:val="both"/>
      </w:pPr>
      <w:r>
        <w:rPr>
          <w:rFonts w:ascii="Times New Roman"/>
          <w:b w:val="false"/>
          <w:i w:val="false"/>
          <w:color w:val="000000"/>
          <w:sz w:val="28"/>
        </w:rPr>
        <w:t>
      Әлеуметтік көмек көрсетуден бас тарту негіздері анықталған кезде "Қонаев қаласының жұмыспен қамту және әлеуметтік бағдарламалар бөлімі" мемлекеттік мекемесі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98"/>
    <w:bookmarkStart w:name="z111" w:id="99"/>
    <w:p>
      <w:pPr>
        <w:spacing w:after="0"/>
        <w:ind w:left="0"/>
        <w:jc w:val="both"/>
      </w:pPr>
      <w:r>
        <w:rPr>
          <w:rFonts w:ascii="Times New Roman"/>
          <w:b w:val="false"/>
          <w:i w:val="false"/>
          <w:color w:val="000000"/>
          <w:sz w:val="28"/>
        </w:rPr>
        <w:t>
      Әлеуметтік көмек көрсету "Қонаев қаласының жұмыспен қамту және әлеуметтік бағдарламалар бөлімі" мемлекеттік мекемесі тыңдаудың уақыты мен күнін белгілейді, ол:</w:t>
      </w:r>
    </w:p>
    <w:bookmarkEnd w:id="99"/>
    <w:bookmarkStart w:name="z112" w:id="100"/>
    <w:p>
      <w:pPr>
        <w:spacing w:after="0"/>
        <w:ind w:left="0"/>
        <w:jc w:val="both"/>
      </w:pPr>
      <w:r>
        <w:rPr>
          <w:rFonts w:ascii="Times New Roman"/>
          <w:b w:val="false"/>
          <w:i w:val="false"/>
          <w:color w:val="000000"/>
          <w:sz w:val="28"/>
        </w:rPr>
        <w:t>
      өтініш берушіні бейнеконференц – байланыс немесе өзге де коммуникация құралдары арқылы тыңдауға шақыру;</w:t>
      </w:r>
    </w:p>
    <w:bookmarkEnd w:id="100"/>
    <w:bookmarkStart w:name="z113" w:id="101"/>
    <w:p>
      <w:pPr>
        <w:spacing w:after="0"/>
        <w:ind w:left="0"/>
        <w:jc w:val="both"/>
      </w:pPr>
      <w:r>
        <w:rPr>
          <w:rFonts w:ascii="Times New Roman"/>
          <w:b w:val="false"/>
          <w:i w:val="false"/>
          <w:color w:val="000000"/>
          <w:sz w:val="28"/>
        </w:rPr>
        <w:t>
      ақпараттық жүйелерді пайдалану;</w:t>
      </w:r>
    </w:p>
    <w:bookmarkEnd w:id="101"/>
    <w:bookmarkStart w:name="z114" w:id="102"/>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02"/>
    <w:bookmarkStart w:name="z115" w:id="103"/>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03"/>
    <w:bookmarkStart w:name="z116" w:id="104"/>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"Қонаев қаласының жұмыспен қамту және әлеуметтік бағдарламалар бөлімі" мемлекеттік мекемесі, лауазымды тұлға тыңдау хаттамасын жүргізеді.</w:t>
      </w:r>
    </w:p>
    <w:bookmarkEnd w:id="104"/>
    <w:bookmarkStart w:name="z117" w:id="105"/>
    <w:p>
      <w:pPr>
        <w:spacing w:after="0"/>
        <w:ind w:left="0"/>
        <w:jc w:val="both"/>
      </w:pPr>
      <w:r>
        <w:rPr>
          <w:rFonts w:ascii="Times New Roman"/>
          <w:b w:val="false"/>
          <w:i w:val="false"/>
          <w:color w:val="000000"/>
          <w:sz w:val="28"/>
        </w:rPr>
        <w:t>
      Әлеуметтік көмек көрсету "Қонаев қаласының жұмыспен қамту және әлеуметтік бағдарламалар бөлімі" мемлекеттік мекемесі, лауазымды тұлға өтініш берушіні тыңдау хаттамасымен танысуға мүмкіндігімен қамтамасыз етуге міндетті.</w:t>
      </w:r>
    </w:p>
    <w:bookmarkEnd w:id="105"/>
    <w:bookmarkStart w:name="z118" w:id="106"/>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06"/>
    <w:bookmarkStart w:name="z119" w:id="107"/>
    <w:p>
      <w:pPr>
        <w:spacing w:after="0"/>
        <w:ind w:left="0"/>
        <w:jc w:val="both"/>
      </w:pPr>
      <w:r>
        <w:rPr>
          <w:rFonts w:ascii="Times New Roman"/>
          <w:b w:val="false"/>
          <w:i w:val="false"/>
          <w:color w:val="000000"/>
          <w:sz w:val="28"/>
        </w:rPr>
        <w:t>
      Ескертулерді қарау нәтижелері бойынша "Қонаев қаласының жұмыспен қамту және әлеуметтік бағдарламалар бөлімі" мемлекеттік мекемесі осы қағиданың 4 – қосымшасына сәйкес нысан бойынша әлеуметтік көмек көрсету (көрсетуден бас тарту) туралы шешім қабылдайды.</w:t>
      </w:r>
    </w:p>
    <w:bookmarkEnd w:id="107"/>
    <w:bookmarkStart w:name="z120" w:id="108"/>
    <w:p>
      <w:pPr>
        <w:spacing w:after="0"/>
        <w:ind w:left="0"/>
        <w:jc w:val="both"/>
      </w:pPr>
      <w:r>
        <w:rPr>
          <w:rFonts w:ascii="Times New Roman"/>
          <w:b w:val="false"/>
          <w:i w:val="false"/>
          <w:color w:val="000000"/>
          <w:sz w:val="28"/>
        </w:rPr>
        <w:t>
      20. "Қонаев қаласының жұмыспен қамту және әлеуметтік бағдарламалар бөлімі" мемлекеттік мекемесі өтініш берушіге осы қағидалардың 5-қосымшасына (бас тартқан жағдайда – осы қағидалардың 6-қосымшасына) сәйкес әлеуметтік көмек көрсету туралы қабылданған шешім туралы хабарлама жолдайды.</w:t>
      </w:r>
    </w:p>
    <w:bookmarkEnd w:id="108"/>
    <w:bookmarkStart w:name="z121" w:id="109"/>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 – хабарлама жіберу арқылы автоматты режимде жолданады.</w:t>
      </w:r>
    </w:p>
    <w:bookmarkEnd w:id="109"/>
    <w:bookmarkStart w:name="z122" w:id="110"/>
    <w:p>
      <w:pPr>
        <w:spacing w:after="0"/>
        <w:ind w:left="0"/>
        <w:jc w:val="both"/>
      </w:pPr>
      <w:r>
        <w:rPr>
          <w:rFonts w:ascii="Times New Roman"/>
          <w:b w:val="false"/>
          <w:i w:val="false"/>
          <w:color w:val="000000"/>
          <w:sz w:val="28"/>
        </w:rPr>
        <w:t>
      Өтініш берушінің ұялы телефонына sms – хабарлама жіберу мүмкіндігі болмаса, әлеуметтік көмек көрсету "Қонаев қаласының жұмыспен қамту және әлеуметтік бағдарламалар бөлімі" мемлекеттік мекемесі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10"/>
    <w:bookmarkStart w:name="z123" w:id="111"/>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11"/>
    <w:bookmarkStart w:name="z124" w:id="112"/>
    <w:p>
      <w:pPr>
        <w:spacing w:after="0"/>
        <w:ind w:left="0"/>
        <w:jc w:val="both"/>
      </w:pPr>
      <w:r>
        <w:rPr>
          <w:rFonts w:ascii="Times New Roman"/>
          <w:b w:val="false"/>
          <w:i w:val="false"/>
          <w:color w:val="000000"/>
          <w:sz w:val="28"/>
        </w:rPr>
        <w:t>
      21. Мынадай:</w:t>
      </w:r>
    </w:p>
    <w:bookmarkEnd w:id="112"/>
    <w:bookmarkStart w:name="z125" w:id="11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3"/>
    <w:bookmarkStart w:name="z126" w:id="11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4"/>
    <w:bookmarkStart w:name="z127" w:id="11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5"/>
    <w:bookmarkStart w:name="z128" w:id="11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6"/>
    <w:bookmarkStart w:name="z129" w:id="117"/>
    <w:p>
      <w:pPr>
        <w:spacing w:after="0"/>
        <w:ind w:left="0"/>
        <w:jc w:val="both"/>
      </w:pPr>
      <w:r>
        <w:rPr>
          <w:rFonts w:ascii="Times New Roman"/>
          <w:b w:val="false"/>
          <w:i w:val="false"/>
          <w:color w:val="000000"/>
          <w:sz w:val="28"/>
        </w:rPr>
        <w:t>
      22. Әлеуметтік көмек көрсетуге арналған шығыстарды қаржыландыру Қонаев қаласының бюджетінде ағымдағы қаржы жылына көзделген қаражат шегінде жүзеге асырылады.</w:t>
      </w:r>
    </w:p>
    <w:bookmarkEnd w:id="117"/>
    <w:bookmarkStart w:name="z130" w:id="118"/>
    <w:p>
      <w:pPr>
        <w:spacing w:after="0"/>
        <w:ind w:left="0"/>
        <w:jc w:val="both"/>
      </w:pPr>
      <w:r>
        <w:rPr>
          <w:rFonts w:ascii="Times New Roman"/>
          <w:b w:val="false"/>
          <w:i w:val="false"/>
          <w:color w:val="000000"/>
          <w:sz w:val="28"/>
        </w:rPr>
        <w:t>
      "Қонаев қаласының жұмыспен қамту және әлеуметтік бағдарламалар бөлімі" мемлекеттік мекемесі мемлекеттік корпорацияға әлеуметтік көмек көрсету сомаларын аударады.</w:t>
      </w:r>
    </w:p>
    <w:bookmarkEnd w:id="118"/>
    <w:bookmarkStart w:name="z131" w:id="119"/>
    <w:p>
      <w:pPr>
        <w:spacing w:after="0"/>
        <w:ind w:left="0"/>
        <w:jc w:val="both"/>
      </w:pPr>
      <w:r>
        <w:rPr>
          <w:rFonts w:ascii="Times New Roman"/>
          <w:b w:val="false"/>
          <w:i w:val="false"/>
          <w:color w:val="000000"/>
          <w:sz w:val="28"/>
        </w:rPr>
        <w:t>
      Мемлекеттік корпорация "Қонаев қаласының жұмыспен қамту және әлеуметтік бағдарламалар бөлімі" мемлекеттік мекемесінен алынған әлеуметтік көмек сомаларын әлеуметтік көмек алушылардың банктік шоттарына аударады.</w:t>
      </w:r>
    </w:p>
    <w:bookmarkEnd w:id="119"/>
    <w:bookmarkStart w:name="z132" w:id="120"/>
    <w:p>
      <w:pPr>
        <w:spacing w:after="0"/>
        <w:ind w:left="0"/>
        <w:jc w:val="both"/>
      </w:pPr>
      <w:r>
        <w:rPr>
          <w:rFonts w:ascii="Times New Roman"/>
          <w:b w:val="false"/>
          <w:i w:val="false"/>
          <w:color w:val="000000"/>
          <w:sz w:val="28"/>
        </w:rPr>
        <w:t>
      23. Мынадай:</w:t>
      </w:r>
    </w:p>
    <w:bookmarkEnd w:id="120"/>
    <w:bookmarkStart w:name="z133" w:id="121"/>
    <w:p>
      <w:pPr>
        <w:spacing w:after="0"/>
        <w:ind w:left="0"/>
        <w:jc w:val="both"/>
      </w:pPr>
      <w:r>
        <w:rPr>
          <w:rFonts w:ascii="Times New Roman"/>
          <w:b w:val="false"/>
          <w:i w:val="false"/>
          <w:color w:val="000000"/>
          <w:sz w:val="28"/>
        </w:rPr>
        <w:t>
      1) алушы қайтыс болған;</w:t>
      </w:r>
    </w:p>
    <w:bookmarkEnd w:id="121"/>
    <w:bookmarkStart w:name="z134" w:id="122"/>
    <w:p>
      <w:pPr>
        <w:spacing w:after="0"/>
        <w:ind w:left="0"/>
        <w:jc w:val="both"/>
      </w:pPr>
      <w:r>
        <w:rPr>
          <w:rFonts w:ascii="Times New Roman"/>
          <w:b w:val="false"/>
          <w:i w:val="false"/>
          <w:color w:val="000000"/>
          <w:sz w:val="28"/>
        </w:rPr>
        <w:t>
      2) алушылардын Қонаев қаласының шегінен тыс тұрақты тұруға кеткен;</w:t>
      </w:r>
    </w:p>
    <w:bookmarkEnd w:id="122"/>
    <w:bookmarkStart w:name="z135" w:id="12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3"/>
    <w:bookmarkStart w:name="z136" w:id="12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4"/>
    <w:bookmarkStart w:name="z137" w:id="12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25"/>
    <w:bookmarkStart w:name="z138" w:id="12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26"/>
    <w:bookmarkStart w:name="z139" w:id="12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27"/>
    <w:bookmarkStart w:name="z140" w:id="128"/>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 де тәртіппен қайтарылуға жатады.</w:t>
      </w:r>
    </w:p>
    <w:bookmarkEnd w:id="128"/>
    <w:bookmarkStart w:name="z141" w:id="129"/>
    <w:p>
      <w:pPr>
        <w:spacing w:after="0"/>
        <w:ind w:left="0"/>
        <w:jc w:val="both"/>
      </w:pPr>
      <w:r>
        <w:rPr>
          <w:rFonts w:ascii="Times New Roman"/>
          <w:b w:val="false"/>
          <w:i w:val="false"/>
          <w:color w:val="000000"/>
          <w:sz w:val="28"/>
        </w:rPr>
        <w:t>
      25. Әлеуметтік көмек көрсетуді мониторингтеу мен есепке алуды "Е-собес" автоматтандырылған ақпараттық жүйесінің дерекқорын пайдалана отырып жүргізеді.</w:t>
      </w:r>
    </w:p>
    <w:bookmarkEnd w:id="129"/>
    <w:bookmarkStart w:name="z142" w:id="130"/>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0"/>
    <w:bookmarkStart w:name="z143" w:id="131"/>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осы қағидалардың 7-қосымшасына сәйкес нысан бойынша қалыптастырылады.</w:t>
      </w:r>
    </w:p>
    <w:bookmarkEnd w:id="131"/>
    <w:bookmarkStart w:name="z144" w:id="132"/>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"Қонаев қаласының жұмыспен қамту және әлеуметтік бағдарламалар бөлімі" мемлекеттік мекемесі әлеуметтік көмекті Мемлекеттік корпорация арқылы төлеу процесіне бастама жасайды.</w:t>
      </w:r>
    </w:p>
    <w:bookmarkEnd w:id="132"/>
    <w:bookmarkStart w:name="z145" w:id="133"/>
    <w:p>
      <w:pPr>
        <w:spacing w:after="0"/>
        <w:ind w:left="0"/>
        <w:jc w:val="both"/>
      </w:pPr>
      <w:r>
        <w:rPr>
          <w:rFonts w:ascii="Times New Roman"/>
          <w:b w:val="false"/>
          <w:i w:val="false"/>
          <w:color w:val="000000"/>
          <w:sz w:val="28"/>
        </w:rPr>
        <w:t>
      28. "Қонаев қаласының жұмыспен қамту және әлеуметтік бағдарламалар бөлімі" мемлекеттік мекемесі қабылдаған әлеуметтік көмек көрсету туралы шешім негізінде Мемлекеттік корпорация:</w:t>
      </w:r>
    </w:p>
    <w:bookmarkEnd w:id="133"/>
    <w:bookmarkStart w:name="z146" w:id="134"/>
    <w:p>
      <w:pPr>
        <w:spacing w:after="0"/>
        <w:ind w:left="0"/>
        <w:jc w:val="both"/>
      </w:pPr>
      <w:r>
        <w:rPr>
          <w:rFonts w:ascii="Times New Roman"/>
          <w:b w:val="false"/>
          <w:i w:val="false"/>
          <w:color w:val="000000"/>
          <w:sz w:val="28"/>
        </w:rPr>
        <w:t>
      біржолғы төлемдер бойынша – күн сайын;</w:t>
      </w:r>
    </w:p>
    <w:bookmarkEnd w:id="134"/>
    <w:bookmarkStart w:name="z147" w:id="13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5"/>
    <w:bookmarkStart w:name="z148" w:id="136"/>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"Қонаев қаласының жұмыспен қамту және әлеуметтік бағдарламалар бөлімі" мемлекеттік мекемесі әлеуметтік көмек төлеуге сұраныс сомасы туралы өтінім жібереді.</w:t>
      </w:r>
    </w:p>
    <w:bookmarkEnd w:id="136"/>
    <w:bookmarkStart w:name="z149" w:id="137"/>
    <w:p>
      <w:pPr>
        <w:spacing w:after="0"/>
        <w:ind w:left="0"/>
        <w:jc w:val="both"/>
      </w:pPr>
      <w:r>
        <w:rPr>
          <w:rFonts w:ascii="Times New Roman"/>
          <w:b w:val="false"/>
          <w:i w:val="false"/>
          <w:color w:val="000000"/>
          <w:sz w:val="28"/>
        </w:rPr>
        <w:t xml:space="preserve">
      "Қонаев қаласының жұмыспен қамту және әлеуметтік бағдарламалар бөлімі" мемлекеттік мекемесі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37"/>
    <w:bookmarkStart w:name="z150" w:id="138"/>
    <w:p>
      <w:pPr>
        <w:spacing w:after="0"/>
        <w:ind w:left="0"/>
        <w:jc w:val="both"/>
      </w:pPr>
      <w:r>
        <w:rPr>
          <w:rFonts w:ascii="Times New Roman"/>
          <w:b w:val="false"/>
          <w:i w:val="false"/>
          <w:color w:val="000000"/>
          <w:sz w:val="28"/>
        </w:rPr>
        <w:t>
      "Қонаев қаласының жұмыспен қамту және әлеуметтік бағдарламалар бөлімі" мемлекеттік мекемесі төлем жасалатын айға дейінгі айдың 27-сі күнінен кейін түскен өтінімдер бойынша мемлекеттік корпорацияға төлем жасалатын айдың 1-не дейін әлеуметтік көмек төлеуге сұраныс сомасы туралы өтінімде көзделген сома шегінде ақшалай қаражат аударады.</w:t>
      </w:r>
    </w:p>
    <w:bookmarkEnd w:id="138"/>
    <w:bookmarkStart w:name="z151" w:id="139"/>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39"/>
    <w:bookmarkStart w:name="z152" w:id="140"/>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"Қонаев қаласының жұмыспен қамту және әлеуметтік бағдарламалар бөлімі" мемлекеттік мекемесі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0"/>
    <w:bookmarkStart w:name="z153" w:id="141"/>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"Қонаев қаласының жұмыспен қамту және әлеуметтік бағдарламалар бөлімі" мемлекеттік мекемесі аударады.</w:t>
      </w:r>
    </w:p>
    <w:bookmarkEnd w:id="141"/>
    <w:bookmarkStart w:name="z154" w:id="142"/>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"Қонаев қаласының жұмыспен қамту және әлеуметтік бағдарламалар бөлімі" мемлекеттік мекемесі арасында жасалатын шарт негізінде жергілікті бюджеттер қаражаты есебінен жүзеге асырылады.</w:t>
      </w:r>
    </w:p>
    <w:bookmarkEnd w:id="142"/>
    <w:bookmarkStart w:name="z155" w:id="143"/>
    <w:p>
      <w:pPr>
        <w:spacing w:after="0"/>
        <w:ind w:left="0"/>
        <w:jc w:val="left"/>
      </w:pPr>
      <w:r>
        <w:rPr>
          <w:rFonts w:ascii="Times New Roman"/>
          <w:b/>
          <w:i w:val="false"/>
          <w:color w:val="000000"/>
        </w:rPr>
        <w:t xml:space="preserve"> 4-тарау.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43"/>
    <w:bookmarkStart w:name="z156" w:id="144"/>
    <w:p>
      <w:pPr>
        <w:spacing w:after="0"/>
        <w:ind w:left="0"/>
        <w:jc w:val="both"/>
      </w:pPr>
      <w:r>
        <w:rPr>
          <w:rFonts w:ascii="Times New Roman"/>
          <w:b w:val="false"/>
          <w:i w:val="false"/>
          <w:color w:val="000000"/>
          <w:sz w:val="28"/>
        </w:rPr>
        <w:t>
      34. Қазакстан Республикасының Әкімшілік рәсімдік-процестік кодексі 91-бабының 1-тармағына сәйкес көрсетілетін қызметті алушы көрсетілетін қызметті берушінің шешіміне, әрекетіне (әрекетсіздігіне) шағым жасауға құқылы.</w:t>
      </w:r>
    </w:p>
    <w:bookmarkEnd w:id="144"/>
    <w:bookmarkStart w:name="z157" w:id="145"/>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bookmarkEnd w:id="145"/>
    <w:bookmarkStart w:name="z158" w:id="146"/>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bookmarkEnd w:id="146"/>
    <w:bookmarkStart w:name="z159" w:id="147"/>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bookmarkEnd w:id="147"/>
    <w:bookmarkStart w:name="z160" w:id="148"/>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25-бабының 2-тармағына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148"/>
    <w:bookmarkStart w:name="z161" w:id="149"/>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bookmarkEnd w:id="149"/>
    <w:bookmarkStart w:name="z162" w:id="15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150"/>
    <w:bookmarkStart w:name="z163" w:id="151"/>
    <w:p>
      <w:pPr>
        <w:spacing w:after="0"/>
        <w:ind w:left="0"/>
        <w:jc w:val="both"/>
      </w:pPr>
      <w:r>
        <w:rPr>
          <w:rFonts w:ascii="Times New Roman"/>
          <w:b w:val="false"/>
          <w:i w:val="false"/>
          <w:color w:val="000000"/>
          <w:sz w:val="28"/>
        </w:rPr>
        <w:t>
      Қазақстан Республикасының Әкімшілік рәсімдік-процестік кодексі 91-бабының 5-тармағынасәйкес егер заңда өзгеше көзделмесе, сотқа дейінгі тәртіппен шағым жасалғаннан кейін сотқа жүгінуге жол беріледі.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қаласының жұмыспен қамту және әлеуметтік бағдарламалар бөлімі" мемлекеттік мекемесіның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167" w:id="152"/>
    <w:p>
      <w:pPr>
        <w:spacing w:after="0"/>
        <w:ind w:left="0"/>
        <w:jc w:val="left"/>
      </w:pPr>
      <w:r>
        <w:rPr>
          <w:rFonts w:ascii="Times New Roman"/>
          <w:b/>
          <w:i w:val="false"/>
          <w:color w:val="000000"/>
        </w:rPr>
        <w:t xml:space="preserve"> Өтініш</w:t>
      </w:r>
    </w:p>
    <w:bookmarkEnd w:id="152"/>
    <w:bookmarkStart w:name="z168" w:id="153"/>
    <w:p>
      <w:pPr>
        <w:spacing w:after="0"/>
        <w:ind w:left="0"/>
        <w:jc w:val="both"/>
      </w:pPr>
      <w:r>
        <w:rPr>
          <w:rFonts w:ascii="Times New Roman"/>
          <w:b w:val="false"/>
          <w:i w:val="false"/>
          <w:color w:val="000000"/>
          <w:sz w:val="28"/>
        </w:rPr>
        <w:t>
      Азамат________________________________________________________</w:t>
      </w:r>
    </w:p>
    <w:bookmarkEnd w:id="153"/>
    <w:bookmarkStart w:name="z169" w:id="154"/>
    <w:p>
      <w:pPr>
        <w:spacing w:after="0"/>
        <w:ind w:left="0"/>
        <w:jc w:val="both"/>
      </w:pPr>
      <w:r>
        <w:rPr>
          <w:rFonts w:ascii="Times New Roman"/>
          <w:b w:val="false"/>
          <w:i w:val="false"/>
          <w:color w:val="000000"/>
          <w:sz w:val="28"/>
        </w:rPr>
        <w:t>
      (өтініш берушінің тегі, аты, әкесінің аты (бар болса)</w:t>
      </w:r>
    </w:p>
    <w:bookmarkEnd w:id="154"/>
    <w:bookmarkStart w:name="z170" w:id="155"/>
    <w:p>
      <w:pPr>
        <w:spacing w:after="0"/>
        <w:ind w:left="0"/>
        <w:jc w:val="both"/>
      </w:pPr>
      <w:r>
        <w:rPr>
          <w:rFonts w:ascii="Times New Roman"/>
          <w:b w:val="false"/>
          <w:i w:val="false"/>
          <w:color w:val="000000"/>
          <w:sz w:val="28"/>
        </w:rPr>
        <w:t>
      Туған күні: ______ жылғы "___" ___________</w:t>
      </w:r>
    </w:p>
    <w:bookmarkEnd w:id="155"/>
    <w:bookmarkStart w:name="z171" w:id="156"/>
    <w:p>
      <w:pPr>
        <w:spacing w:after="0"/>
        <w:ind w:left="0"/>
        <w:jc w:val="both"/>
      </w:pPr>
      <w:r>
        <w:rPr>
          <w:rFonts w:ascii="Times New Roman"/>
          <w:b w:val="false"/>
          <w:i w:val="false"/>
          <w:color w:val="000000"/>
          <w:sz w:val="28"/>
        </w:rPr>
        <w:t>
      Жеке сәйкестендіру нөмірі: ________________________________</w:t>
      </w:r>
    </w:p>
    <w:bookmarkEnd w:id="156"/>
    <w:bookmarkStart w:name="z172" w:id="157"/>
    <w:p>
      <w:pPr>
        <w:spacing w:after="0"/>
        <w:ind w:left="0"/>
        <w:jc w:val="both"/>
      </w:pPr>
      <w:r>
        <w:rPr>
          <w:rFonts w:ascii="Times New Roman"/>
          <w:b w:val="false"/>
          <w:i w:val="false"/>
          <w:color w:val="000000"/>
          <w:sz w:val="28"/>
        </w:rPr>
        <w:t>
      Жеке басын куәландыратын құжат түрі: _____________________</w:t>
      </w:r>
    </w:p>
    <w:bookmarkEnd w:id="157"/>
    <w:bookmarkStart w:name="z173" w:id="158"/>
    <w:p>
      <w:pPr>
        <w:spacing w:after="0"/>
        <w:ind w:left="0"/>
        <w:jc w:val="both"/>
      </w:pPr>
      <w:r>
        <w:rPr>
          <w:rFonts w:ascii="Times New Roman"/>
          <w:b w:val="false"/>
          <w:i w:val="false"/>
          <w:color w:val="000000"/>
          <w:sz w:val="28"/>
        </w:rPr>
        <w:t>
      Құжаттың сериясы: _____ құжаттың нөмірі:_______ кім берген: _______</w:t>
      </w:r>
    </w:p>
    <w:bookmarkEnd w:id="158"/>
    <w:bookmarkStart w:name="z174" w:id="159"/>
    <w:p>
      <w:pPr>
        <w:spacing w:after="0"/>
        <w:ind w:left="0"/>
        <w:jc w:val="both"/>
      </w:pPr>
      <w:r>
        <w:rPr>
          <w:rFonts w:ascii="Times New Roman"/>
          <w:b w:val="false"/>
          <w:i w:val="false"/>
          <w:color w:val="000000"/>
          <w:sz w:val="28"/>
        </w:rPr>
        <w:t>
      Берілген күні ____________ жылғы "__" _________</w:t>
      </w:r>
    </w:p>
    <w:bookmarkEnd w:id="159"/>
    <w:bookmarkStart w:name="z175" w:id="160"/>
    <w:p>
      <w:pPr>
        <w:spacing w:after="0"/>
        <w:ind w:left="0"/>
        <w:jc w:val="both"/>
      </w:pPr>
      <w:r>
        <w:rPr>
          <w:rFonts w:ascii="Times New Roman"/>
          <w:b w:val="false"/>
          <w:i w:val="false"/>
          <w:color w:val="000000"/>
          <w:sz w:val="28"/>
        </w:rPr>
        <w:t>
      Тұрақты тұратын жерінің мекенжайы ______________________________</w:t>
      </w:r>
    </w:p>
    <w:bookmarkEnd w:id="160"/>
    <w:bookmarkStart w:name="z176" w:id="161"/>
    <w:p>
      <w:pPr>
        <w:spacing w:after="0"/>
        <w:ind w:left="0"/>
        <w:jc w:val="both"/>
      </w:pPr>
      <w:r>
        <w:rPr>
          <w:rFonts w:ascii="Times New Roman"/>
          <w:b w:val="false"/>
          <w:i w:val="false"/>
          <w:color w:val="000000"/>
          <w:sz w:val="28"/>
        </w:rPr>
        <w:t>
      _______________________________________________________ облысы</w:t>
      </w:r>
    </w:p>
    <w:bookmarkEnd w:id="161"/>
    <w:bookmarkStart w:name="z177" w:id="162"/>
    <w:p>
      <w:pPr>
        <w:spacing w:after="0"/>
        <w:ind w:left="0"/>
        <w:jc w:val="both"/>
      </w:pPr>
      <w:r>
        <w:rPr>
          <w:rFonts w:ascii="Times New Roman"/>
          <w:b w:val="false"/>
          <w:i w:val="false"/>
          <w:color w:val="000000"/>
          <w:sz w:val="28"/>
        </w:rPr>
        <w:t>
      _____________________ қаласы (ауданы) ____________________ ауылы</w:t>
      </w:r>
    </w:p>
    <w:bookmarkEnd w:id="162"/>
    <w:bookmarkStart w:name="z178" w:id="163"/>
    <w:p>
      <w:pPr>
        <w:spacing w:after="0"/>
        <w:ind w:left="0"/>
        <w:jc w:val="both"/>
      </w:pPr>
      <w:r>
        <w:rPr>
          <w:rFonts w:ascii="Times New Roman"/>
          <w:b w:val="false"/>
          <w:i w:val="false"/>
          <w:color w:val="000000"/>
          <w:sz w:val="28"/>
        </w:rPr>
        <w:t>
      ______________________ көшесі (шағын ауданы) _______ үй ___ пәтер</w:t>
      </w:r>
    </w:p>
    <w:bookmarkEnd w:id="163"/>
    <w:bookmarkStart w:name="z179" w:id="164"/>
    <w:p>
      <w:pPr>
        <w:spacing w:after="0"/>
        <w:ind w:left="0"/>
        <w:jc w:val="both"/>
      </w:pPr>
      <w:r>
        <w:rPr>
          <w:rFonts w:ascii="Times New Roman"/>
          <w:b w:val="false"/>
          <w:i w:val="false"/>
          <w:color w:val="000000"/>
          <w:sz w:val="28"/>
        </w:rPr>
        <w:t>
      Банк деректемелері:___________________________________________</w:t>
      </w:r>
    </w:p>
    <w:bookmarkEnd w:id="164"/>
    <w:bookmarkStart w:name="z180" w:id="165"/>
    <w:p>
      <w:pPr>
        <w:spacing w:after="0"/>
        <w:ind w:left="0"/>
        <w:jc w:val="both"/>
      </w:pPr>
      <w:r>
        <w:rPr>
          <w:rFonts w:ascii="Times New Roman"/>
          <w:b w:val="false"/>
          <w:i w:val="false"/>
          <w:color w:val="000000"/>
          <w:sz w:val="28"/>
        </w:rPr>
        <w:t>
      Банктің атауы _________________________________________________</w:t>
      </w:r>
    </w:p>
    <w:bookmarkEnd w:id="165"/>
    <w:bookmarkStart w:name="z181" w:id="166"/>
    <w:p>
      <w:pPr>
        <w:spacing w:after="0"/>
        <w:ind w:left="0"/>
        <w:jc w:val="both"/>
      </w:pPr>
      <w:r>
        <w:rPr>
          <w:rFonts w:ascii="Times New Roman"/>
          <w:b w:val="false"/>
          <w:i w:val="false"/>
          <w:color w:val="000000"/>
          <w:sz w:val="28"/>
        </w:rPr>
        <w:t>
      Банк шотының № ______________________________________________</w:t>
      </w:r>
    </w:p>
    <w:bookmarkEnd w:id="166"/>
    <w:bookmarkStart w:name="z182" w:id="167"/>
    <w:p>
      <w:pPr>
        <w:spacing w:after="0"/>
        <w:ind w:left="0"/>
        <w:jc w:val="both"/>
      </w:pPr>
      <w:r>
        <w:rPr>
          <w:rFonts w:ascii="Times New Roman"/>
          <w:b w:val="false"/>
          <w:i w:val="false"/>
          <w:color w:val="000000"/>
          <w:sz w:val="28"/>
        </w:rPr>
        <w:t>
      Телефон ___________________________</w:t>
      </w:r>
    </w:p>
    <w:bookmarkEnd w:id="167"/>
    <w:bookmarkStart w:name="z183" w:id="168"/>
    <w:p>
      <w:pPr>
        <w:spacing w:after="0"/>
        <w:ind w:left="0"/>
        <w:jc w:val="both"/>
      </w:pPr>
      <w:r>
        <w:rPr>
          <w:rFonts w:ascii="Times New Roman"/>
          <w:b w:val="false"/>
          <w:i w:val="false"/>
          <w:color w:val="000000"/>
          <w:sz w:val="28"/>
        </w:rPr>
        <w:t>
      Маған ___________________ әлеуметтік көмек тағайындауды сұраймын</w:t>
      </w:r>
    </w:p>
    <w:bookmarkEnd w:id="168"/>
    <w:bookmarkStart w:name="z184" w:id="169"/>
    <w:p>
      <w:pPr>
        <w:spacing w:after="0"/>
        <w:ind w:left="0"/>
        <w:jc w:val="both"/>
      </w:pPr>
      <w:r>
        <w:rPr>
          <w:rFonts w:ascii="Times New Roman"/>
          <w:b w:val="false"/>
          <w:i w:val="false"/>
          <w:color w:val="000000"/>
          <w:sz w:val="28"/>
        </w:rPr>
        <w:t>
      Өтінішке қоса берілген құжаттардың тізбесі: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Р/с</w:t>
            </w:r>
          </w:p>
          <w:bookmarkEnd w:id="1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Құжаттың</w:t>
            </w:r>
          </w:p>
          <w:bookmarkEnd w:id="171"/>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2"/>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bookmarkEnd w:id="172"/>
    <w:bookmarkStart w:name="z188" w:id="173"/>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bookmarkEnd w:id="173"/>
    <w:bookmarkStart w:name="z189" w:id="174"/>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bookmarkEnd w:id="174"/>
    <w:bookmarkStart w:name="z190" w:id="175"/>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bookmarkEnd w:id="175"/>
    <w:bookmarkStart w:name="z191" w:id="176"/>
    <w:p>
      <w:pPr>
        <w:spacing w:after="0"/>
        <w:ind w:left="0"/>
        <w:jc w:val="both"/>
      </w:pPr>
      <w:r>
        <w:rPr>
          <w:rFonts w:ascii="Times New Roman"/>
          <w:b w:val="false"/>
          <w:i w:val="false"/>
          <w:color w:val="000000"/>
          <w:sz w:val="28"/>
        </w:rPr>
        <w:t>
      20____ жылғы "____" ___________</w:t>
      </w:r>
    </w:p>
    <w:bookmarkEnd w:id="176"/>
    <w:bookmarkStart w:name="z192" w:id="177"/>
    <w:p>
      <w:pPr>
        <w:spacing w:after="0"/>
        <w:ind w:left="0"/>
        <w:jc w:val="both"/>
      </w:pPr>
      <w:r>
        <w:rPr>
          <w:rFonts w:ascii="Times New Roman"/>
          <w:b w:val="false"/>
          <w:i w:val="false"/>
          <w:color w:val="000000"/>
          <w:sz w:val="28"/>
        </w:rPr>
        <w:t>
      _____________________________________________________________________</w:t>
      </w:r>
    </w:p>
    <w:bookmarkEnd w:id="177"/>
    <w:bookmarkStart w:name="z193" w:id="178"/>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bookmarkEnd w:id="178"/>
    <w:bookmarkStart w:name="z194" w:id="179"/>
    <w:p>
      <w:pPr>
        <w:spacing w:after="0"/>
        <w:ind w:left="0"/>
        <w:jc w:val="both"/>
      </w:pPr>
      <w:r>
        <w:rPr>
          <w:rFonts w:ascii="Times New Roman"/>
          <w:b w:val="false"/>
          <w:i w:val="false"/>
          <w:color w:val="000000"/>
          <w:sz w:val="28"/>
        </w:rPr>
        <w:t>
      Құжаттарды қабылдаған:</w:t>
      </w:r>
    </w:p>
    <w:bookmarkEnd w:id="179"/>
    <w:bookmarkStart w:name="z195" w:id="180"/>
    <w:p>
      <w:pPr>
        <w:spacing w:after="0"/>
        <w:ind w:left="0"/>
        <w:jc w:val="both"/>
      </w:pPr>
      <w:r>
        <w:rPr>
          <w:rFonts w:ascii="Times New Roman"/>
          <w:b w:val="false"/>
          <w:i w:val="false"/>
          <w:color w:val="000000"/>
          <w:sz w:val="28"/>
        </w:rPr>
        <w:t>
      _____________________________________________________________________</w:t>
      </w:r>
    </w:p>
    <w:bookmarkEnd w:id="180"/>
    <w:bookmarkStart w:name="z196" w:id="181"/>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bookmarkEnd w:id="181"/>
    <w:bookmarkStart w:name="z197" w:id="182"/>
    <w:p>
      <w:pPr>
        <w:spacing w:after="0"/>
        <w:ind w:left="0"/>
        <w:jc w:val="both"/>
      </w:pPr>
      <w:r>
        <w:rPr>
          <w:rFonts w:ascii="Times New Roman"/>
          <w:b w:val="false"/>
          <w:i w:val="false"/>
          <w:color w:val="000000"/>
          <w:sz w:val="28"/>
        </w:rPr>
        <w:t>
      20____ жылғы "____" ____________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"Қонаев қаласының жұмыспен қамту және әлеуметтік бағдарламалар бөлімі" мемлекеттік мекемесіның басшысына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201" w:id="183"/>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bookmarkEnd w:id="183"/>
    <w:bookmarkStart w:name="z202" w:id="184"/>
    <w:p>
      <w:pPr>
        <w:spacing w:after="0"/>
        <w:ind w:left="0"/>
        <w:jc w:val="both"/>
      </w:pPr>
      <w:r>
        <w:rPr>
          <w:rFonts w:ascii="Times New Roman"/>
          <w:b w:val="false"/>
          <w:i w:val="false"/>
          <w:color w:val="000000"/>
          <w:sz w:val="28"/>
        </w:rPr>
        <w:t>
      Азамат _________________________________________________________</w:t>
      </w:r>
    </w:p>
    <w:bookmarkEnd w:id="184"/>
    <w:bookmarkStart w:name="z203" w:id="185"/>
    <w:p>
      <w:pPr>
        <w:spacing w:after="0"/>
        <w:ind w:left="0"/>
        <w:jc w:val="both"/>
      </w:pPr>
      <w:r>
        <w:rPr>
          <w:rFonts w:ascii="Times New Roman"/>
          <w:b w:val="false"/>
          <w:i w:val="false"/>
          <w:color w:val="000000"/>
          <w:sz w:val="28"/>
        </w:rPr>
        <w:t>
      (өтініш берушінің тегі, аты, әкесінің аты (бар болса)</w:t>
      </w:r>
    </w:p>
    <w:bookmarkEnd w:id="185"/>
    <w:bookmarkStart w:name="z204" w:id="186"/>
    <w:p>
      <w:pPr>
        <w:spacing w:after="0"/>
        <w:ind w:left="0"/>
        <w:jc w:val="both"/>
      </w:pPr>
      <w:r>
        <w:rPr>
          <w:rFonts w:ascii="Times New Roman"/>
          <w:b w:val="false"/>
          <w:i w:val="false"/>
          <w:color w:val="000000"/>
          <w:sz w:val="28"/>
        </w:rPr>
        <w:t>
      Туған күні: __________________</w:t>
      </w:r>
    </w:p>
    <w:bookmarkEnd w:id="186"/>
    <w:bookmarkStart w:name="z205" w:id="187"/>
    <w:p>
      <w:pPr>
        <w:spacing w:after="0"/>
        <w:ind w:left="0"/>
        <w:jc w:val="both"/>
      </w:pPr>
      <w:r>
        <w:rPr>
          <w:rFonts w:ascii="Times New Roman"/>
          <w:b w:val="false"/>
          <w:i w:val="false"/>
          <w:color w:val="000000"/>
          <w:sz w:val="28"/>
        </w:rPr>
        <w:t>
      Жеке сәйкестендіру нөмірі: ____________________________</w:t>
      </w:r>
    </w:p>
    <w:bookmarkEnd w:id="187"/>
    <w:bookmarkStart w:name="z206" w:id="188"/>
    <w:p>
      <w:pPr>
        <w:spacing w:after="0"/>
        <w:ind w:left="0"/>
        <w:jc w:val="both"/>
      </w:pPr>
      <w:r>
        <w:rPr>
          <w:rFonts w:ascii="Times New Roman"/>
          <w:b w:val="false"/>
          <w:i w:val="false"/>
          <w:color w:val="000000"/>
          <w:sz w:val="28"/>
        </w:rPr>
        <w:t>
      Мемлекеттік органдардың растауы:</w:t>
      </w:r>
    </w:p>
    <w:bookmarkEnd w:id="188"/>
    <w:bookmarkStart w:name="z207" w:id="189"/>
    <w:p>
      <w:pPr>
        <w:spacing w:after="0"/>
        <w:ind w:left="0"/>
        <w:jc w:val="both"/>
      </w:pPr>
      <w:r>
        <w:rPr>
          <w:rFonts w:ascii="Times New Roman"/>
          <w:b w:val="false"/>
          <w:i w:val="false"/>
          <w:color w:val="000000"/>
          <w:sz w:val="28"/>
        </w:rPr>
        <w:t>
      "Жеке тұлғалар" мемлекеттік дерекқоры" ақпараттық жүйесінен алынған деректер</w:t>
      </w:r>
    </w:p>
    <w:bookmarkEnd w:id="189"/>
    <w:bookmarkStart w:name="z208" w:id="190"/>
    <w:p>
      <w:pPr>
        <w:spacing w:after="0"/>
        <w:ind w:left="0"/>
        <w:jc w:val="both"/>
      </w:pPr>
      <w:r>
        <w:rPr>
          <w:rFonts w:ascii="Times New Roman"/>
          <w:b w:val="false"/>
          <w:i w:val="false"/>
          <w:color w:val="000000"/>
          <w:sz w:val="28"/>
        </w:rPr>
        <w:t>
      Өтініш беруші туралы мәліметтер:</w:t>
      </w:r>
    </w:p>
    <w:bookmarkEnd w:id="190"/>
    <w:bookmarkStart w:name="z209" w:id="191"/>
    <w:p>
      <w:pPr>
        <w:spacing w:after="0"/>
        <w:ind w:left="0"/>
        <w:jc w:val="both"/>
      </w:pPr>
      <w:r>
        <w:rPr>
          <w:rFonts w:ascii="Times New Roman"/>
          <w:b w:val="false"/>
          <w:i w:val="false"/>
          <w:color w:val="000000"/>
          <w:sz w:val="28"/>
        </w:rPr>
        <w:t>
      Жеке басын куәландыратын құжат түрі: __________________________</w:t>
      </w:r>
    </w:p>
    <w:bookmarkEnd w:id="191"/>
    <w:bookmarkStart w:name="z210" w:id="192"/>
    <w:p>
      <w:pPr>
        <w:spacing w:after="0"/>
        <w:ind w:left="0"/>
        <w:jc w:val="both"/>
      </w:pPr>
      <w:r>
        <w:rPr>
          <w:rFonts w:ascii="Times New Roman"/>
          <w:b w:val="false"/>
          <w:i w:val="false"/>
          <w:color w:val="000000"/>
          <w:sz w:val="28"/>
        </w:rPr>
        <w:t>
      Құжат сериясы: __________________</w:t>
      </w:r>
    </w:p>
    <w:bookmarkEnd w:id="192"/>
    <w:bookmarkStart w:name="z211" w:id="193"/>
    <w:p>
      <w:pPr>
        <w:spacing w:after="0"/>
        <w:ind w:left="0"/>
        <w:jc w:val="both"/>
      </w:pPr>
      <w:r>
        <w:rPr>
          <w:rFonts w:ascii="Times New Roman"/>
          <w:b w:val="false"/>
          <w:i w:val="false"/>
          <w:color w:val="000000"/>
          <w:sz w:val="28"/>
        </w:rPr>
        <w:t>
      Құжат нөмірі: _______________</w:t>
      </w:r>
    </w:p>
    <w:bookmarkEnd w:id="193"/>
    <w:bookmarkStart w:name="z212" w:id="194"/>
    <w:p>
      <w:pPr>
        <w:spacing w:after="0"/>
        <w:ind w:left="0"/>
        <w:jc w:val="both"/>
      </w:pPr>
      <w:r>
        <w:rPr>
          <w:rFonts w:ascii="Times New Roman"/>
          <w:b w:val="false"/>
          <w:i w:val="false"/>
          <w:color w:val="000000"/>
          <w:sz w:val="28"/>
        </w:rPr>
        <w:t>
      Кім берген: _______________________</w:t>
      </w:r>
    </w:p>
    <w:bookmarkEnd w:id="194"/>
    <w:bookmarkStart w:name="z213" w:id="195"/>
    <w:p>
      <w:pPr>
        <w:spacing w:after="0"/>
        <w:ind w:left="0"/>
        <w:jc w:val="both"/>
      </w:pPr>
      <w:r>
        <w:rPr>
          <w:rFonts w:ascii="Times New Roman"/>
          <w:b w:val="false"/>
          <w:i w:val="false"/>
          <w:color w:val="000000"/>
          <w:sz w:val="28"/>
        </w:rPr>
        <w:t xml:space="preserve">
      Берілген күні: _____________________ </w:t>
      </w:r>
    </w:p>
    <w:bookmarkEnd w:id="195"/>
    <w:bookmarkStart w:name="z214" w:id="196"/>
    <w:p>
      <w:pPr>
        <w:spacing w:after="0"/>
        <w:ind w:left="0"/>
        <w:jc w:val="both"/>
      </w:pPr>
      <w:r>
        <w:rPr>
          <w:rFonts w:ascii="Times New Roman"/>
          <w:b w:val="false"/>
          <w:i w:val="false"/>
          <w:color w:val="000000"/>
          <w:sz w:val="28"/>
        </w:rPr>
        <w:t>
      Тұрақты тұратын жерінің мекенжайы:</w:t>
      </w:r>
    </w:p>
    <w:bookmarkEnd w:id="196"/>
    <w:bookmarkStart w:name="z215" w:id="197"/>
    <w:p>
      <w:pPr>
        <w:spacing w:after="0"/>
        <w:ind w:left="0"/>
        <w:jc w:val="both"/>
      </w:pPr>
      <w:r>
        <w:rPr>
          <w:rFonts w:ascii="Times New Roman"/>
          <w:b w:val="false"/>
          <w:i w:val="false"/>
          <w:color w:val="000000"/>
          <w:sz w:val="28"/>
        </w:rPr>
        <w:t>
      ______________________ облысы __________________ қаласы (ауданы)</w:t>
      </w:r>
    </w:p>
    <w:bookmarkEnd w:id="197"/>
    <w:bookmarkStart w:name="z216" w:id="198"/>
    <w:p>
      <w:pPr>
        <w:spacing w:after="0"/>
        <w:ind w:left="0"/>
        <w:jc w:val="both"/>
      </w:pPr>
      <w:r>
        <w:rPr>
          <w:rFonts w:ascii="Times New Roman"/>
          <w:b w:val="false"/>
          <w:i w:val="false"/>
          <w:color w:val="000000"/>
          <w:sz w:val="28"/>
        </w:rPr>
        <w:t>
      ___________________ ауылы _________________ көшесі (шағын ауданы)</w:t>
      </w:r>
    </w:p>
    <w:bookmarkEnd w:id="198"/>
    <w:bookmarkStart w:name="z217" w:id="199"/>
    <w:p>
      <w:pPr>
        <w:spacing w:after="0"/>
        <w:ind w:left="0"/>
        <w:jc w:val="both"/>
      </w:pPr>
      <w:r>
        <w:rPr>
          <w:rFonts w:ascii="Times New Roman"/>
          <w:b w:val="false"/>
          <w:i w:val="false"/>
          <w:color w:val="000000"/>
          <w:sz w:val="28"/>
        </w:rPr>
        <w:t xml:space="preserve">
      __________ үй _________ пәтер </w:t>
      </w:r>
    </w:p>
    <w:bookmarkEnd w:id="199"/>
    <w:bookmarkStart w:name="z218" w:id="200"/>
    <w:p>
      <w:pPr>
        <w:spacing w:after="0"/>
        <w:ind w:left="0"/>
        <w:jc w:val="both"/>
      </w:pPr>
      <w:r>
        <w:rPr>
          <w:rFonts w:ascii="Times New Roman"/>
          <w:b w:val="false"/>
          <w:i w:val="false"/>
          <w:color w:val="000000"/>
          <w:sz w:val="28"/>
        </w:rPr>
        <w:t>
      Маған __________________ әлеуметтік көмек тағайындауды сұраймын.</w:t>
      </w:r>
    </w:p>
    <w:bookmarkEnd w:id="200"/>
    <w:bookmarkStart w:name="z219" w:id="201"/>
    <w:p>
      <w:pPr>
        <w:spacing w:after="0"/>
        <w:ind w:left="0"/>
        <w:jc w:val="both"/>
      </w:pPr>
      <w:r>
        <w:rPr>
          <w:rFonts w:ascii="Times New Roman"/>
          <w:b w:val="false"/>
          <w:i w:val="false"/>
          <w:color w:val="000000"/>
          <w:sz w:val="28"/>
        </w:rPr>
        <w:t>
      Өтінішке қоса берілген құжаттардың тізбесі: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2"/>
          <w:p>
            <w:pPr>
              <w:spacing w:after="20"/>
              <w:ind w:left="20"/>
              <w:jc w:val="both"/>
            </w:pPr>
            <w:r>
              <w:rPr>
                <w:rFonts w:ascii="Times New Roman"/>
                <w:b w:val="false"/>
                <w:i w:val="false"/>
                <w:color w:val="000000"/>
                <w:sz w:val="20"/>
              </w:rPr>
              <w:t>
Р/с</w:t>
            </w:r>
          </w:p>
          <w:bookmarkEnd w:id="20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3"/>
    <w:p>
      <w:pPr>
        <w:spacing w:after="0"/>
        <w:ind w:left="0"/>
        <w:jc w:val="both"/>
      </w:pPr>
      <w:r>
        <w:rPr>
          <w:rFonts w:ascii="Times New Roman"/>
          <w:b w:val="false"/>
          <w:i w:val="false"/>
          <w:color w:val="000000"/>
          <w:sz w:val="28"/>
        </w:rPr>
        <w:t>
      Банктік деректемелер:</w:t>
      </w:r>
    </w:p>
    <w:bookmarkEnd w:id="203"/>
    <w:bookmarkStart w:name="z222" w:id="204"/>
    <w:p>
      <w:pPr>
        <w:spacing w:after="0"/>
        <w:ind w:left="0"/>
        <w:jc w:val="both"/>
      </w:pPr>
      <w:r>
        <w:rPr>
          <w:rFonts w:ascii="Times New Roman"/>
          <w:b w:val="false"/>
          <w:i w:val="false"/>
          <w:color w:val="000000"/>
          <w:sz w:val="28"/>
        </w:rPr>
        <w:t>
      Банк атауы_______________________</w:t>
      </w:r>
    </w:p>
    <w:bookmarkEnd w:id="204"/>
    <w:bookmarkStart w:name="z223" w:id="205"/>
    <w:p>
      <w:pPr>
        <w:spacing w:after="0"/>
        <w:ind w:left="0"/>
        <w:jc w:val="both"/>
      </w:pPr>
      <w:r>
        <w:rPr>
          <w:rFonts w:ascii="Times New Roman"/>
          <w:b w:val="false"/>
          <w:i w:val="false"/>
          <w:color w:val="000000"/>
          <w:sz w:val="28"/>
        </w:rPr>
        <w:t>
      Банктік шоттың № ___________________</w:t>
      </w:r>
    </w:p>
    <w:bookmarkEnd w:id="205"/>
    <w:bookmarkStart w:name="z224" w:id="206"/>
    <w:p>
      <w:pPr>
        <w:spacing w:after="0"/>
        <w:ind w:left="0"/>
        <w:jc w:val="both"/>
      </w:pPr>
      <w:r>
        <w:rPr>
          <w:rFonts w:ascii="Times New Roman"/>
          <w:b w:val="false"/>
          <w:i w:val="false"/>
          <w:color w:val="000000"/>
          <w:sz w:val="28"/>
        </w:rPr>
        <w:t>
      Телефон ___________________________</w:t>
      </w:r>
    </w:p>
    <w:bookmarkEnd w:id="206"/>
    <w:bookmarkStart w:name="z225" w:id="207"/>
    <w:p>
      <w:pPr>
        <w:spacing w:after="0"/>
        <w:ind w:left="0"/>
        <w:jc w:val="both"/>
      </w:pPr>
      <w:r>
        <w:rPr>
          <w:rFonts w:ascii="Times New Roman"/>
          <w:b w:val="false"/>
          <w:i w:val="false"/>
          <w:color w:val="000000"/>
          <w:sz w:val="28"/>
        </w:rPr>
        <w:t>
      Электрондық пошта ___________________________</w:t>
      </w:r>
    </w:p>
    <w:bookmarkEnd w:id="207"/>
    <w:bookmarkStart w:name="z226" w:id="208"/>
    <w:p>
      <w:pPr>
        <w:spacing w:after="0"/>
        <w:ind w:left="0"/>
        <w:jc w:val="both"/>
      </w:pPr>
      <w:r>
        <w:rPr>
          <w:rFonts w:ascii="Times New Roman"/>
          <w:b w:val="false"/>
          <w:i w:val="false"/>
          <w:color w:val="000000"/>
          <w:sz w:val="28"/>
        </w:rPr>
        <w:t>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Заңына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bookmarkEnd w:id="208"/>
    <w:bookmarkStart w:name="z227" w:id="209"/>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bookmarkEnd w:id="209"/>
    <w:bookmarkStart w:name="z228" w:id="210"/>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bookmarkEnd w:id="210"/>
    <w:bookmarkStart w:name="z229" w:id="211"/>
    <w:p>
      <w:pPr>
        <w:spacing w:after="0"/>
        <w:ind w:left="0"/>
        <w:jc w:val="both"/>
      </w:pPr>
      <w:r>
        <w:rPr>
          <w:rFonts w:ascii="Times New Roman"/>
          <w:b w:val="false"/>
          <w:i w:val="false"/>
          <w:color w:val="000000"/>
          <w:sz w:val="28"/>
        </w:rPr>
        <w:t xml:space="preserve">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 </w:t>
      </w:r>
    </w:p>
    <w:bookmarkEnd w:id="211"/>
    <w:bookmarkStart w:name="z230" w:id="212"/>
    <w:p>
      <w:pPr>
        <w:spacing w:after="0"/>
        <w:ind w:left="0"/>
        <w:jc w:val="both"/>
      </w:pPr>
      <w:r>
        <w:rPr>
          <w:rFonts w:ascii="Times New Roman"/>
          <w:b w:val="false"/>
          <w:i w:val="false"/>
          <w:color w:val="000000"/>
          <w:sz w:val="28"/>
        </w:rPr>
        <w:t>
      Өтініш берушінің электрондық цифрлық қолтаңбасы __________________________</w:t>
      </w:r>
    </w:p>
    <w:bookmarkEnd w:id="212"/>
    <w:bookmarkStart w:name="z231" w:id="213"/>
    <w:p>
      <w:pPr>
        <w:spacing w:after="0"/>
        <w:ind w:left="0"/>
        <w:jc w:val="both"/>
      </w:pPr>
      <w:r>
        <w:rPr>
          <w:rFonts w:ascii="Times New Roman"/>
          <w:b w:val="false"/>
          <w:i w:val="false"/>
          <w:color w:val="000000"/>
          <w:sz w:val="28"/>
        </w:rPr>
        <w:t>
      Өтінішке қол қойылған күні мен уақыты:</w:t>
      </w:r>
    </w:p>
    <w:bookmarkEnd w:id="213"/>
    <w:bookmarkStart w:name="z232" w:id="214"/>
    <w:p>
      <w:pPr>
        <w:spacing w:after="0"/>
        <w:ind w:left="0"/>
        <w:jc w:val="both"/>
      </w:pPr>
      <w:r>
        <w:rPr>
          <w:rFonts w:ascii="Times New Roman"/>
          <w:b w:val="false"/>
          <w:i w:val="false"/>
          <w:color w:val="000000"/>
          <w:sz w:val="28"/>
        </w:rPr>
        <w:t>
      ____ .___. _____ жыл ___сағат __ минут ____секунд</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1-2-қосымша</w:t>
            </w:r>
          </w:p>
        </w:tc>
      </w:tr>
    </w:tbl>
    <w:bookmarkStart w:name="z234" w:id="215"/>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215"/>
    <w:bookmarkStart w:name="z235" w:id="216"/>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bookmarkEnd w:id="216"/>
    <w:bookmarkStart w:name="z236" w:id="217"/>
    <w:p>
      <w:pPr>
        <w:spacing w:after="0"/>
        <w:ind w:left="0"/>
        <w:jc w:val="both"/>
      </w:pPr>
      <w:r>
        <w:rPr>
          <w:rFonts w:ascii="Times New Roman"/>
          <w:b w:val="false"/>
          <w:i w:val="false"/>
          <w:color w:val="000000"/>
          <w:sz w:val="28"/>
        </w:rPr>
        <w:t>
      1) ЖТ МДҚ-дан жеке басты куәландыратын;</w:t>
      </w:r>
    </w:p>
    <w:bookmarkEnd w:id="217"/>
    <w:bookmarkStart w:name="z237" w:id="218"/>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bookmarkEnd w:id="218"/>
    <w:bookmarkStart w:name="z238" w:id="219"/>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bookmarkEnd w:id="219"/>
    <w:bookmarkStart w:name="z239" w:id="220"/>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bookmarkEnd w:id="220"/>
    <w:bookmarkStart w:name="z240" w:id="221"/>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bookmarkEnd w:id="221"/>
    <w:bookmarkStart w:name="z241" w:id="222"/>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bookmarkEnd w:id="222"/>
    <w:bookmarkStart w:name="z242" w:id="223"/>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bookmarkEnd w:id="223"/>
    <w:bookmarkStart w:name="z243" w:id="224"/>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bookmarkEnd w:id="224"/>
    <w:bookmarkStart w:name="z244" w:id="225"/>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bookmarkEnd w:id="225"/>
    <w:bookmarkStart w:name="z245" w:id="226"/>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bookmarkEnd w:id="226"/>
    <w:bookmarkStart w:name="z246" w:id="227"/>
    <w:p>
      <w:pPr>
        <w:spacing w:after="0"/>
        <w:ind w:left="0"/>
        <w:jc w:val="both"/>
      </w:pPr>
      <w:r>
        <w:rPr>
          <w:rFonts w:ascii="Times New Roman"/>
          <w:b w:val="false"/>
          <w:i w:val="false"/>
          <w:color w:val="000000"/>
          <w:sz w:val="28"/>
        </w:rPr>
        <w:t>
      Ескертпе:</w:t>
      </w:r>
    </w:p>
    <w:bookmarkEnd w:id="227"/>
    <w:bookmarkStart w:name="z247" w:id="228"/>
    <w:p>
      <w:pPr>
        <w:spacing w:after="0"/>
        <w:ind w:left="0"/>
        <w:jc w:val="both"/>
      </w:pPr>
      <w:r>
        <w:rPr>
          <w:rFonts w:ascii="Times New Roman"/>
          <w:b w:val="false"/>
          <w:i w:val="false"/>
          <w:color w:val="000000"/>
          <w:sz w:val="28"/>
        </w:rPr>
        <w:t>
      Аббревиатуралардың толық жазылуы:</w:t>
      </w:r>
    </w:p>
    <w:bookmarkEnd w:id="228"/>
    <w:bookmarkStart w:name="z248" w:id="229"/>
    <w:p>
      <w:pPr>
        <w:spacing w:after="0"/>
        <w:ind w:left="0"/>
        <w:jc w:val="both"/>
      </w:pPr>
      <w:r>
        <w:rPr>
          <w:rFonts w:ascii="Times New Roman"/>
          <w:b w:val="false"/>
          <w:i w:val="false"/>
          <w:color w:val="000000"/>
          <w:sz w:val="28"/>
        </w:rPr>
        <w:t>
      ЖТ МДҚ – "Жеке тұлғалар" мемлекеттік дерекқоры;</w:t>
      </w:r>
    </w:p>
    <w:bookmarkEnd w:id="229"/>
    <w:bookmarkStart w:name="z249" w:id="230"/>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bookmarkEnd w:id="230"/>
    <w:bookmarkStart w:name="z250" w:id="231"/>
    <w:p>
      <w:pPr>
        <w:spacing w:after="0"/>
        <w:ind w:left="0"/>
        <w:jc w:val="both"/>
      </w:pPr>
      <w:r>
        <w:rPr>
          <w:rFonts w:ascii="Times New Roman"/>
          <w:b w:val="false"/>
          <w:i w:val="false"/>
          <w:color w:val="000000"/>
          <w:sz w:val="28"/>
        </w:rPr>
        <w:t>
      АЖ – ақпараттық жүйе;</w:t>
      </w:r>
    </w:p>
    <w:bookmarkEnd w:id="231"/>
    <w:bookmarkStart w:name="z251" w:id="232"/>
    <w:p>
      <w:pPr>
        <w:spacing w:after="0"/>
        <w:ind w:left="0"/>
        <w:jc w:val="both"/>
      </w:pPr>
      <w:r>
        <w:rPr>
          <w:rFonts w:ascii="Times New Roman"/>
          <w:b w:val="false"/>
          <w:i w:val="false"/>
          <w:color w:val="000000"/>
          <w:sz w:val="28"/>
        </w:rPr>
        <w:t>
      "АХАЖ" АЖ – азаматтық хал актілерінің ақпараттық жүйесі;</w:t>
      </w:r>
    </w:p>
    <w:bookmarkEnd w:id="232"/>
    <w:bookmarkStart w:name="z252" w:id="233"/>
    <w:p>
      <w:pPr>
        <w:spacing w:after="0"/>
        <w:ind w:left="0"/>
        <w:jc w:val="both"/>
      </w:pPr>
      <w:r>
        <w:rPr>
          <w:rFonts w:ascii="Times New Roman"/>
          <w:b w:val="false"/>
          <w:i w:val="false"/>
          <w:color w:val="000000"/>
          <w:sz w:val="28"/>
        </w:rPr>
        <w:t>
      "ҰББДҚ" АЖ – "Ұлттық білім беру деректер қоры" ақпараттық жүйесі;</w:t>
      </w:r>
    </w:p>
    <w:bookmarkEnd w:id="233"/>
    <w:bookmarkStart w:name="z253" w:id="234"/>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bookmarkEnd w:id="234"/>
    <w:bookmarkStart w:name="z254" w:id="235"/>
    <w:p>
      <w:pPr>
        <w:spacing w:after="0"/>
        <w:ind w:left="0"/>
        <w:jc w:val="both"/>
      </w:pPr>
      <w:r>
        <w:rPr>
          <w:rFonts w:ascii="Times New Roman"/>
          <w:b w:val="false"/>
          <w:i w:val="false"/>
          <w:color w:val="000000"/>
          <w:sz w:val="28"/>
        </w:rPr>
        <w:t>
      ЕДБ АЖ – екінші деңгейдегі банктердің ақпараттық жүйесі;</w:t>
      </w:r>
    </w:p>
    <w:bookmarkEnd w:id="235"/>
    <w:bookmarkStart w:name="z255" w:id="236"/>
    <w:p>
      <w:pPr>
        <w:spacing w:after="0"/>
        <w:ind w:left="0"/>
        <w:jc w:val="both"/>
      </w:pPr>
      <w:r>
        <w:rPr>
          <w:rFonts w:ascii="Times New Roman"/>
          <w:b w:val="false"/>
          <w:i w:val="false"/>
          <w:color w:val="000000"/>
          <w:sz w:val="28"/>
        </w:rPr>
        <w:t>
      ЖСН – жеке сәйкестендіру нөмірі;</w:t>
      </w:r>
    </w:p>
    <w:bookmarkEnd w:id="236"/>
    <w:bookmarkStart w:name="z256" w:id="237"/>
    <w:p>
      <w:pPr>
        <w:spacing w:after="0"/>
        <w:ind w:left="0"/>
        <w:jc w:val="both"/>
      </w:pPr>
      <w:r>
        <w:rPr>
          <w:rFonts w:ascii="Times New Roman"/>
          <w:b w:val="false"/>
          <w:i w:val="false"/>
          <w:color w:val="000000"/>
          <w:sz w:val="28"/>
        </w:rPr>
        <w:t>
      ЭЦҚ – электрондық цифрлық қолтаңба.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38"/>
    <w:p>
      <w:pPr>
        <w:spacing w:after="0"/>
        <w:ind w:left="0"/>
        <w:jc w:val="both"/>
      </w:pPr>
      <w:r>
        <w:rPr>
          <w:rFonts w:ascii="Times New Roman"/>
          <w:b w:val="false"/>
          <w:i w:val="false"/>
          <w:color w:val="000000"/>
          <w:sz w:val="28"/>
        </w:rPr>
        <w:t>
      20___ жылғы "___" __________ әлеуметтік көмек көрсетуге өтінішті қабылдаудан бас тарту туралы қолхат</w:t>
      </w:r>
    </w:p>
    <w:bookmarkEnd w:id="238"/>
    <w:bookmarkStart w:name="z260" w:id="239"/>
    <w:p>
      <w:pPr>
        <w:spacing w:after="0"/>
        <w:ind w:left="0"/>
        <w:jc w:val="both"/>
      </w:pPr>
      <w:r>
        <w:rPr>
          <w:rFonts w:ascii="Times New Roman"/>
          <w:b w:val="false"/>
          <w:i w:val="false"/>
          <w:color w:val="000000"/>
          <w:sz w:val="28"/>
        </w:rPr>
        <w:t xml:space="preserve">
      Азамат ________________________________________________________, </w:t>
      </w:r>
    </w:p>
    <w:bookmarkEnd w:id="239"/>
    <w:bookmarkStart w:name="z261" w:id="240"/>
    <w:p>
      <w:pPr>
        <w:spacing w:after="0"/>
        <w:ind w:left="0"/>
        <w:jc w:val="both"/>
      </w:pPr>
      <w:r>
        <w:rPr>
          <w:rFonts w:ascii="Times New Roman"/>
          <w:b w:val="false"/>
          <w:i w:val="false"/>
          <w:color w:val="000000"/>
          <w:sz w:val="28"/>
        </w:rPr>
        <w:t>
      (өтініш берушінің тегі, аты, әкесінің аты (бар болса)</w:t>
      </w:r>
    </w:p>
    <w:bookmarkEnd w:id="240"/>
    <w:bookmarkStart w:name="z262" w:id="241"/>
    <w:p>
      <w:pPr>
        <w:spacing w:after="0"/>
        <w:ind w:left="0"/>
        <w:jc w:val="both"/>
      </w:pPr>
      <w:r>
        <w:rPr>
          <w:rFonts w:ascii="Times New Roman"/>
          <w:b w:val="false"/>
          <w:i w:val="false"/>
          <w:color w:val="000000"/>
          <w:sz w:val="28"/>
        </w:rPr>
        <w:t>
      өтініш берген күні: 20___ жылғы "___" ______________,</w:t>
      </w:r>
    </w:p>
    <w:bookmarkEnd w:id="241"/>
    <w:bookmarkStart w:name="z263" w:id="242"/>
    <w:p>
      <w:pPr>
        <w:spacing w:after="0"/>
        <w:ind w:left="0"/>
        <w:jc w:val="both"/>
      </w:pPr>
      <w:r>
        <w:rPr>
          <w:rFonts w:ascii="Times New Roman"/>
          <w:b w:val="false"/>
          <w:i w:val="false"/>
          <w:color w:val="000000"/>
          <w:sz w:val="28"/>
        </w:rPr>
        <w:t>
      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осы қағиданың 12-тармағында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w:t>
      </w:r>
    </w:p>
    <w:bookmarkEnd w:id="242"/>
    <w:bookmarkStart w:name="z264" w:id="243"/>
    <w:p>
      <w:pPr>
        <w:spacing w:after="0"/>
        <w:ind w:left="0"/>
        <w:jc w:val="both"/>
      </w:pPr>
      <w:r>
        <w:rPr>
          <w:rFonts w:ascii="Times New Roman"/>
          <w:b w:val="false"/>
          <w:i w:val="false"/>
          <w:color w:val="000000"/>
          <w:sz w:val="28"/>
        </w:rPr>
        <w:t>
      _____________________________________________________________________</w:t>
      </w:r>
    </w:p>
    <w:bookmarkEnd w:id="243"/>
    <w:bookmarkStart w:name="z265" w:id="244"/>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2-қосымша</w:t>
            </w:r>
          </w:p>
        </w:tc>
      </w:tr>
    </w:tbl>
    <w:bookmarkStart w:name="z267" w:id="245"/>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bookmarkEnd w:id="245"/>
    <w:bookmarkStart w:name="z268" w:id="246"/>
    <w:p>
      <w:pPr>
        <w:spacing w:after="0"/>
        <w:ind w:left="0"/>
        <w:jc w:val="both"/>
      </w:pPr>
      <w:r>
        <w:rPr>
          <w:rFonts w:ascii="Times New Roman"/>
          <w:b w:val="false"/>
          <w:i w:val="false"/>
          <w:color w:val="000000"/>
          <w:sz w:val="28"/>
        </w:rPr>
        <w:t>
      20 жылғы " "</w:t>
      </w:r>
    </w:p>
    <w:bookmarkEnd w:id="246"/>
    <w:bookmarkStart w:name="z269" w:id="247"/>
    <w:p>
      <w:pPr>
        <w:spacing w:after="0"/>
        <w:ind w:left="0"/>
        <w:jc w:val="both"/>
      </w:pPr>
      <w:r>
        <w:rPr>
          <w:rFonts w:ascii="Times New Roman"/>
          <w:b w:val="false"/>
          <w:i w:val="false"/>
          <w:color w:val="000000"/>
          <w:sz w:val="28"/>
        </w:rPr>
        <w:t>
      __________________________________________________________</w:t>
      </w:r>
    </w:p>
    <w:bookmarkEnd w:id="247"/>
    <w:bookmarkStart w:name="z270" w:id="248"/>
    <w:p>
      <w:pPr>
        <w:spacing w:after="0"/>
        <w:ind w:left="0"/>
        <w:jc w:val="both"/>
      </w:pPr>
      <w:r>
        <w:rPr>
          <w:rFonts w:ascii="Times New Roman"/>
          <w:b w:val="false"/>
          <w:i w:val="false"/>
          <w:color w:val="000000"/>
          <w:sz w:val="28"/>
        </w:rPr>
        <w:t>
      (елді мекен)</w:t>
      </w:r>
    </w:p>
    <w:bookmarkEnd w:id="248"/>
    <w:bookmarkStart w:name="z271" w:id="249"/>
    <w:p>
      <w:pPr>
        <w:spacing w:after="0"/>
        <w:ind w:left="0"/>
        <w:jc w:val="both"/>
      </w:pPr>
      <w:r>
        <w:rPr>
          <w:rFonts w:ascii="Times New Roman"/>
          <w:b w:val="false"/>
          <w:i w:val="false"/>
          <w:color w:val="000000"/>
          <w:sz w:val="28"/>
        </w:rPr>
        <w:t>
      1. Өтініш берушінің тегі, аты, әкесінің аты (бар болса)</w:t>
      </w:r>
    </w:p>
    <w:bookmarkEnd w:id="249"/>
    <w:bookmarkStart w:name="z272" w:id="250"/>
    <w:p>
      <w:pPr>
        <w:spacing w:after="0"/>
        <w:ind w:left="0"/>
        <w:jc w:val="both"/>
      </w:pPr>
      <w:r>
        <w:rPr>
          <w:rFonts w:ascii="Times New Roman"/>
          <w:b w:val="false"/>
          <w:i w:val="false"/>
          <w:color w:val="000000"/>
          <w:sz w:val="28"/>
        </w:rPr>
        <w:t>
      ______________________________________________________________</w:t>
      </w:r>
    </w:p>
    <w:bookmarkEnd w:id="250"/>
    <w:bookmarkStart w:name="z273" w:id="251"/>
    <w:p>
      <w:pPr>
        <w:spacing w:after="0"/>
        <w:ind w:left="0"/>
        <w:jc w:val="both"/>
      </w:pPr>
      <w:r>
        <w:rPr>
          <w:rFonts w:ascii="Times New Roman"/>
          <w:b w:val="false"/>
          <w:i w:val="false"/>
          <w:color w:val="000000"/>
          <w:sz w:val="28"/>
        </w:rPr>
        <w:t>
      2. Тұратын мекенжайы __________________________________________</w:t>
      </w:r>
    </w:p>
    <w:bookmarkEnd w:id="251"/>
    <w:bookmarkStart w:name="z274" w:id="252"/>
    <w:p>
      <w:pPr>
        <w:spacing w:after="0"/>
        <w:ind w:left="0"/>
        <w:jc w:val="both"/>
      </w:pPr>
      <w:r>
        <w:rPr>
          <w:rFonts w:ascii="Times New Roman"/>
          <w:b w:val="false"/>
          <w:i w:val="false"/>
          <w:color w:val="000000"/>
          <w:sz w:val="28"/>
        </w:rPr>
        <w:t>
      3. Өтініш берушінің әлеуметтік көмекке өтініш беруінің себептері</w:t>
      </w:r>
    </w:p>
    <w:bookmarkEnd w:id="252"/>
    <w:bookmarkStart w:name="z275" w:id="253"/>
    <w:p>
      <w:pPr>
        <w:spacing w:after="0"/>
        <w:ind w:left="0"/>
        <w:jc w:val="both"/>
      </w:pPr>
      <w:r>
        <w:rPr>
          <w:rFonts w:ascii="Times New Roman"/>
          <w:b w:val="false"/>
          <w:i w:val="false"/>
          <w:color w:val="000000"/>
          <w:sz w:val="28"/>
        </w:rPr>
        <w:t>
      _________________________________________________________________</w:t>
      </w:r>
    </w:p>
    <w:bookmarkEnd w:id="253"/>
    <w:bookmarkStart w:name="z276" w:id="254"/>
    <w:p>
      <w:pPr>
        <w:spacing w:after="0"/>
        <w:ind w:left="0"/>
        <w:jc w:val="both"/>
      </w:pPr>
      <w:r>
        <w:rPr>
          <w:rFonts w:ascii="Times New Roman"/>
          <w:b w:val="false"/>
          <w:i w:val="false"/>
          <w:color w:val="000000"/>
          <w:sz w:val="28"/>
        </w:rPr>
        <w:t>
      _________________________________________________________________</w:t>
      </w:r>
    </w:p>
    <w:bookmarkEnd w:id="254"/>
    <w:bookmarkStart w:name="z277" w:id="255"/>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56"/>
    <w:p>
      <w:pPr>
        <w:spacing w:after="0"/>
        <w:ind w:left="0"/>
        <w:jc w:val="both"/>
      </w:pPr>
      <w:r>
        <w:rPr>
          <w:rFonts w:ascii="Times New Roman"/>
          <w:b w:val="false"/>
          <w:i w:val="false"/>
          <w:color w:val="000000"/>
          <w:sz w:val="28"/>
        </w:rPr>
        <w:t>
      Еңбекке жарамды барлығы _________ адам.</w:t>
      </w:r>
    </w:p>
    <w:bookmarkEnd w:id="256"/>
    <w:bookmarkStart w:name="z279" w:id="257"/>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257"/>
    <w:bookmarkStart w:name="z280" w:id="258"/>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258"/>
    <w:bookmarkStart w:name="z281" w:id="259"/>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bookmarkEnd w:id="259"/>
    <w:bookmarkStart w:name="z282" w:id="260"/>
    <w:p>
      <w:pPr>
        <w:spacing w:after="0"/>
        <w:ind w:left="0"/>
        <w:jc w:val="both"/>
      </w:pPr>
      <w:r>
        <w:rPr>
          <w:rFonts w:ascii="Times New Roman"/>
          <w:b w:val="false"/>
          <w:i w:val="false"/>
          <w:color w:val="000000"/>
          <w:sz w:val="28"/>
        </w:rPr>
        <w:t>
      ___________________________________________________________________</w:t>
      </w:r>
    </w:p>
    <w:bookmarkEnd w:id="260"/>
    <w:bookmarkStart w:name="z283" w:id="261"/>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261"/>
    <w:bookmarkStart w:name="z284" w:id="262"/>
    <w:p>
      <w:pPr>
        <w:spacing w:after="0"/>
        <w:ind w:left="0"/>
        <w:jc w:val="both"/>
      </w:pPr>
      <w:r>
        <w:rPr>
          <w:rFonts w:ascii="Times New Roman"/>
          <w:b w:val="false"/>
          <w:i w:val="false"/>
          <w:color w:val="000000"/>
          <w:sz w:val="28"/>
        </w:rPr>
        <w:t>
      ____________________________________________________________________</w:t>
      </w:r>
    </w:p>
    <w:bookmarkEnd w:id="262"/>
    <w:bookmarkStart w:name="z285" w:id="263"/>
    <w:p>
      <w:pPr>
        <w:spacing w:after="0"/>
        <w:ind w:left="0"/>
        <w:jc w:val="both"/>
      </w:pPr>
      <w:r>
        <w:rPr>
          <w:rFonts w:ascii="Times New Roman"/>
          <w:b w:val="false"/>
          <w:i w:val="false"/>
          <w:color w:val="000000"/>
          <w:sz w:val="28"/>
        </w:rPr>
        <w:t>
      Тұрғын үйді ұстауға жұмсалатын шығыстар:</w:t>
      </w:r>
    </w:p>
    <w:bookmarkEnd w:id="263"/>
    <w:bookmarkStart w:name="z286" w:id="264"/>
    <w:p>
      <w:pPr>
        <w:spacing w:after="0"/>
        <w:ind w:left="0"/>
        <w:jc w:val="both"/>
      </w:pPr>
      <w:r>
        <w:rPr>
          <w:rFonts w:ascii="Times New Roman"/>
          <w:b w:val="false"/>
          <w:i w:val="false"/>
          <w:color w:val="000000"/>
          <w:sz w:val="28"/>
        </w:rPr>
        <w:t>
      ___________________________________________________________________</w:t>
      </w:r>
    </w:p>
    <w:bookmarkEnd w:id="264"/>
    <w:bookmarkStart w:name="z287" w:id="265"/>
    <w:p>
      <w:pPr>
        <w:spacing w:after="0"/>
        <w:ind w:left="0"/>
        <w:jc w:val="both"/>
      </w:pPr>
      <w:r>
        <w:rPr>
          <w:rFonts w:ascii="Times New Roman"/>
          <w:b w:val="false"/>
          <w:i w:val="false"/>
          <w:color w:val="000000"/>
          <w:sz w:val="28"/>
        </w:rPr>
        <w:t>
      Отбасының табысы: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66"/>
    <w:p>
      <w:pPr>
        <w:spacing w:after="0"/>
        <w:ind w:left="0"/>
        <w:jc w:val="both"/>
      </w:pPr>
      <w:r>
        <w:rPr>
          <w:rFonts w:ascii="Times New Roman"/>
          <w:b w:val="false"/>
          <w:i w:val="false"/>
          <w:color w:val="000000"/>
          <w:sz w:val="28"/>
        </w:rPr>
        <w:t>
      6. Мыналардың бар-жоғы:</w:t>
      </w:r>
    </w:p>
    <w:bookmarkEnd w:id="266"/>
    <w:bookmarkStart w:name="z289" w:id="267"/>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w:t>
      </w:r>
    </w:p>
    <w:bookmarkEnd w:id="267"/>
    <w:bookmarkStart w:name="z290" w:id="268"/>
    <w:p>
      <w:pPr>
        <w:spacing w:after="0"/>
        <w:ind w:left="0"/>
        <w:jc w:val="both"/>
      </w:pPr>
      <w:r>
        <w:rPr>
          <w:rFonts w:ascii="Times New Roman"/>
          <w:b w:val="false"/>
          <w:i w:val="false"/>
          <w:color w:val="000000"/>
          <w:sz w:val="28"/>
        </w:rPr>
        <w:t>
      ___________________________________________________________________</w:t>
      </w:r>
    </w:p>
    <w:bookmarkEnd w:id="268"/>
    <w:bookmarkStart w:name="z291" w:id="269"/>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түсетін мәлімделген табыс)</w:t>
      </w:r>
    </w:p>
    <w:bookmarkEnd w:id="269"/>
    <w:bookmarkStart w:name="z292" w:id="270"/>
    <w:p>
      <w:pPr>
        <w:spacing w:after="0"/>
        <w:ind w:left="0"/>
        <w:jc w:val="both"/>
      </w:pPr>
      <w:r>
        <w:rPr>
          <w:rFonts w:ascii="Times New Roman"/>
          <w:b w:val="false"/>
          <w:i w:val="false"/>
          <w:color w:val="000000"/>
          <w:sz w:val="28"/>
        </w:rPr>
        <w:t>
      ___________________________________________________________________</w:t>
      </w:r>
    </w:p>
    <w:bookmarkEnd w:id="270"/>
    <w:bookmarkStart w:name="z293" w:id="271"/>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271"/>
    <w:bookmarkStart w:name="z294" w:id="272"/>
    <w:p>
      <w:pPr>
        <w:spacing w:after="0"/>
        <w:ind w:left="0"/>
        <w:jc w:val="both"/>
      </w:pPr>
      <w:r>
        <w:rPr>
          <w:rFonts w:ascii="Times New Roman"/>
          <w:b w:val="false"/>
          <w:i w:val="false"/>
          <w:color w:val="000000"/>
          <w:sz w:val="28"/>
        </w:rPr>
        <w:t>
      ___________________________________________________________________</w:t>
      </w:r>
    </w:p>
    <w:bookmarkEnd w:id="272"/>
    <w:bookmarkStart w:name="z295" w:id="273"/>
    <w:p>
      <w:pPr>
        <w:spacing w:after="0"/>
        <w:ind w:left="0"/>
        <w:jc w:val="both"/>
      </w:pPr>
      <w:r>
        <w:rPr>
          <w:rFonts w:ascii="Times New Roman"/>
          <w:b w:val="false"/>
          <w:i w:val="false"/>
          <w:color w:val="000000"/>
          <w:sz w:val="28"/>
        </w:rPr>
        <w:t>
      8. Отбасының өзге табысы (нысаны, сомасы, көзі):</w:t>
      </w:r>
    </w:p>
    <w:bookmarkEnd w:id="273"/>
    <w:bookmarkStart w:name="z296" w:id="274"/>
    <w:p>
      <w:pPr>
        <w:spacing w:after="0"/>
        <w:ind w:left="0"/>
        <w:jc w:val="both"/>
      </w:pPr>
      <w:r>
        <w:rPr>
          <w:rFonts w:ascii="Times New Roman"/>
          <w:b w:val="false"/>
          <w:i w:val="false"/>
          <w:color w:val="000000"/>
          <w:sz w:val="28"/>
        </w:rPr>
        <w:t>
      ___________________________________________________________________</w:t>
      </w:r>
    </w:p>
    <w:bookmarkEnd w:id="274"/>
    <w:bookmarkStart w:name="z297" w:id="275"/>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275"/>
    <w:bookmarkStart w:name="z298" w:id="276"/>
    <w:p>
      <w:pPr>
        <w:spacing w:after="0"/>
        <w:ind w:left="0"/>
        <w:jc w:val="both"/>
      </w:pPr>
      <w:r>
        <w:rPr>
          <w:rFonts w:ascii="Times New Roman"/>
          <w:b w:val="false"/>
          <w:i w:val="false"/>
          <w:color w:val="000000"/>
          <w:sz w:val="28"/>
        </w:rPr>
        <w:t>
      ____________________________________________________________________</w:t>
      </w:r>
    </w:p>
    <w:bookmarkEnd w:id="276"/>
    <w:bookmarkStart w:name="z299" w:id="277"/>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277"/>
    <w:bookmarkStart w:name="z300" w:id="278"/>
    <w:p>
      <w:pPr>
        <w:spacing w:after="0"/>
        <w:ind w:left="0"/>
        <w:jc w:val="both"/>
      </w:pPr>
      <w:r>
        <w:rPr>
          <w:rFonts w:ascii="Times New Roman"/>
          <w:b w:val="false"/>
          <w:i w:val="false"/>
          <w:color w:val="000000"/>
          <w:sz w:val="28"/>
        </w:rPr>
        <w:t>
      ___________________________________________________________________</w:t>
      </w:r>
    </w:p>
    <w:bookmarkEnd w:id="278"/>
    <w:bookmarkStart w:name="z301" w:id="279"/>
    <w:p>
      <w:pPr>
        <w:spacing w:after="0"/>
        <w:ind w:left="0"/>
        <w:jc w:val="both"/>
      </w:pPr>
      <w:r>
        <w:rPr>
          <w:rFonts w:ascii="Times New Roman"/>
          <w:b w:val="false"/>
          <w:i w:val="false"/>
          <w:color w:val="000000"/>
          <w:sz w:val="28"/>
        </w:rPr>
        <w:t>
      Комиссия төрағасы:________________________ _______________________</w:t>
      </w:r>
    </w:p>
    <w:bookmarkEnd w:id="279"/>
    <w:bookmarkStart w:name="z302" w:id="280"/>
    <w:p>
      <w:pPr>
        <w:spacing w:after="0"/>
        <w:ind w:left="0"/>
        <w:jc w:val="both"/>
      </w:pPr>
      <w:r>
        <w:rPr>
          <w:rFonts w:ascii="Times New Roman"/>
          <w:b w:val="false"/>
          <w:i w:val="false"/>
          <w:color w:val="000000"/>
          <w:sz w:val="28"/>
        </w:rPr>
        <w:t>
      Комиссия мүшелері:_________________________________________________ ______________________________________ (қолдары) (тегі, аты, әкесінің аты (бар болса)</w:t>
      </w:r>
    </w:p>
    <w:bookmarkEnd w:id="280"/>
    <w:bookmarkStart w:name="z303" w:id="281"/>
    <w:p>
      <w:pPr>
        <w:spacing w:after="0"/>
        <w:ind w:left="0"/>
        <w:jc w:val="both"/>
      </w:pPr>
      <w:r>
        <w:rPr>
          <w:rFonts w:ascii="Times New Roman"/>
          <w:b w:val="false"/>
          <w:i w:val="false"/>
          <w:color w:val="000000"/>
          <w:sz w:val="28"/>
        </w:rPr>
        <w:t>
      Жасалған актімен таныстым: _________________________________________</w:t>
      </w:r>
    </w:p>
    <w:bookmarkEnd w:id="281"/>
    <w:bookmarkStart w:name="z304" w:id="282"/>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282"/>
    <w:bookmarkStart w:name="z305" w:id="283"/>
    <w:p>
      <w:pPr>
        <w:spacing w:after="0"/>
        <w:ind w:left="0"/>
        <w:jc w:val="both"/>
      </w:pPr>
      <w:r>
        <w:rPr>
          <w:rFonts w:ascii="Times New Roman"/>
          <w:b w:val="false"/>
          <w:i w:val="false"/>
          <w:color w:val="000000"/>
          <w:sz w:val="28"/>
        </w:rPr>
        <w:t>
      ___________________________________________________________________</w:t>
      </w:r>
    </w:p>
    <w:bookmarkEnd w:id="283"/>
    <w:bookmarkStart w:name="z306" w:id="284"/>
    <w:p>
      <w:pPr>
        <w:spacing w:after="0"/>
        <w:ind w:left="0"/>
        <w:jc w:val="both"/>
      </w:pPr>
      <w:r>
        <w:rPr>
          <w:rFonts w:ascii="Times New Roman"/>
          <w:b w:val="false"/>
          <w:i w:val="false"/>
          <w:color w:val="000000"/>
          <w:sz w:val="28"/>
        </w:rPr>
        <w:t>
      Тексеру жүргізілуден бас тартамын_________________________________</w:t>
      </w:r>
    </w:p>
    <w:bookmarkEnd w:id="284"/>
    <w:bookmarkStart w:name="z307" w:id="285"/>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w:t>
      </w:r>
    </w:p>
    <w:bookmarkEnd w:id="285"/>
    <w:bookmarkStart w:name="z308" w:id="286"/>
    <w:p>
      <w:pPr>
        <w:spacing w:after="0"/>
        <w:ind w:left="0"/>
        <w:jc w:val="both"/>
      </w:pPr>
      <w:r>
        <w:rPr>
          <w:rFonts w:ascii="Times New Roman"/>
          <w:b w:val="false"/>
          <w:i w:val="false"/>
          <w:color w:val="000000"/>
          <w:sz w:val="28"/>
        </w:rPr>
        <w:t>
      ___________________________________________________________________</w:t>
      </w:r>
    </w:p>
    <w:bookmarkEnd w:id="286"/>
    <w:bookmarkStart w:name="z309" w:id="287"/>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287"/>
    <w:bookmarkStart w:name="z310" w:id="288"/>
    <w:p>
      <w:pPr>
        <w:spacing w:after="0"/>
        <w:ind w:left="0"/>
        <w:jc w:val="both"/>
      </w:pPr>
      <w:r>
        <w:rPr>
          <w:rFonts w:ascii="Times New Roman"/>
          <w:b w:val="false"/>
          <w:i w:val="false"/>
          <w:color w:val="000000"/>
          <w:sz w:val="28"/>
        </w:rPr>
        <w:t>
      Күні _______</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3-қосымша</w:t>
            </w:r>
          </w:p>
        </w:tc>
      </w:tr>
    </w:tbl>
    <w:bookmarkStart w:name="z312" w:id="289"/>
    <w:p>
      <w:pPr>
        <w:spacing w:after="0"/>
        <w:ind w:left="0"/>
        <w:jc w:val="both"/>
      </w:pPr>
      <w:r>
        <w:rPr>
          <w:rFonts w:ascii="Times New Roman"/>
          <w:b w:val="false"/>
          <w:i w:val="false"/>
          <w:color w:val="000000"/>
          <w:sz w:val="28"/>
        </w:rPr>
        <w:t>
      Учаскелік комиссияның № ______ қорытындысы</w:t>
      </w:r>
    </w:p>
    <w:bookmarkEnd w:id="289"/>
    <w:bookmarkStart w:name="z313" w:id="290"/>
    <w:p>
      <w:pPr>
        <w:spacing w:after="0"/>
        <w:ind w:left="0"/>
        <w:jc w:val="both"/>
      </w:pPr>
      <w:r>
        <w:rPr>
          <w:rFonts w:ascii="Times New Roman"/>
          <w:b w:val="false"/>
          <w:i w:val="false"/>
          <w:color w:val="000000"/>
          <w:sz w:val="28"/>
        </w:rPr>
        <w:t>
      20__ ж. ___ ______</w:t>
      </w:r>
    </w:p>
    <w:bookmarkEnd w:id="290"/>
    <w:bookmarkStart w:name="z314" w:id="291"/>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w:t>
      </w:r>
    </w:p>
    <w:bookmarkEnd w:id="291"/>
    <w:bookmarkStart w:name="z315" w:id="292"/>
    <w:p>
      <w:pPr>
        <w:spacing w:after="0"/>
        <w:ind w:left="0"/>
        <w:jc w:val="both"/>
      </w:pPr>
      <w:r>
        <w:rPr>
          <w:rFonts w:ascii="Times New Roman"/>
          <w:b w:val="false"/>
          <w:i w:val="false"/>
          <w:color w:val="000000"/>
          <w:sz w:val="28"/>
        </w:rPr>
        <w:t>
      ____________________________________________________________________</w:t>
      </w:r>
    </w:p>
    <w:bookmarkEnd w:id="292"/>
    <w:bookmarkStart w:name="z316" w:id="293"/>
    <w:p>
      <w:pPr>
        <w:spacing w:after="0"/>
        <w:ind w:left="0"/>
        <w:jc w:val="both"/>
      </w:pPr>
      <w:r>
        <w:rPr>
          <w:rFonts w:ascii="Times New Roman"/>
          <w:b w:val="false"/>
          <w:i w:val="false"/>
          <w:color w:val="000000"/>
          <w:sz w:val="28"/>
        </w:rPr>
        <w:t>
      (өтініш берушінің тегі, аты, әкесінің аты (бар болса)</w:t>
      </w:r>
    </w:p>
    <w:bookmarkEnd w:id="293"/>
    <w:bookmarkStart w:name="z317" w:id="294"/>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w:t>
      </w:r>
    </w:p>
    <w:bookmarkEnd w:id="294"/>
    <w:bookmarkStart w:name="z318" w:id="295"/>
    <w:p>
      <w:pPr>
        <w:spacing w:after="0"/>
        <w:ind w:left="0"/>
        <w:jc w:val="both"/>
      </w:pPr>
      <w:r>
        <w:rPr>
          <w:rFonts w:ascii="Times New Roman"/>
          <w:b w:val="false"/>
          <w:i w:val="false"/>
          <w:color w:val="000000"/>
          <w:sz w:val="28"/>
        </w:rPr>
        <w:t>
      ____________________________________________________________________</w:t>
      </w:r>
    </w:p>
    <w:bookmarkEnd w:id="295"/>
    <w:bookmarkStart w:name="z319" w:id="296"/>
    <w:p>
      <w:pPr>
        <w:spacing w:after="0"/>
        <w:ind w:left="0"/>
        <w:jc w:val="both"/>
      </w:pPr>
      <w:r>
        <w:rPr>
          <w:rFonts w:ascii="Times New Roman"/>
          <w:b w:val="false"/>
          <w:i w:val="false"/>
          <w:color w:val="000000"/>
          <w:sz w:val="28"/>
        </w:rPr>
        <w:t>
      (қажеттігі, қажетінің жоқтығы) туралы қорытынды шығарады.</w:t>
      </w:r>
    </w:p>
    <w:bookmarkEnd w:id="296"/>
    <w:bookmarkStart w:name="z320" w:id="297"/>
    <w:p>
      <w:pPr>
        <w:spacing w:after="0"/>
        <w:ind w:left="0"/>
        <w:jc w:val="both"/>
      </w:pPr>
      <w:r>
        <w:rPr>
          <w:rFonts w:ascii="Times New Roman"/>
          <w:b w:val="false"/>
          <w:i w:val="false"/>
          <w:color w:val="000000"/>
          <w:sz w:val="28"/>
        </w:rPr>
        <w:t>
      Комиссия төрағасы: __________________ ______________________</w:t>
      </w:r>
    </w:p>
    <w:bookmarkEnd w:id="297"/>
    <w:bookmarkStart w:name="z321" w:id="298"/>
    <w:p>
      <w:pPr>
        <w:spacing w:after="0"/>
        <w:ind w:left="0"/>
        <w:jc w:val="both"/>
      </w:pPr>
      <w:r>
        <w:rPr>
          <w:rFonts w:ascii="Times New Roman"/>
          <w:b w:val="false"/>
          <w:i w:val="false"/>
          <w:color w:val="000000"/>
          <w:sz w:val="28"/>
        </w:rPr>
        <w:t>
      Комиссия мүшелері: __________________ _____________________</w:t>
      </w:r>
    </w:p>
    <w:bookmarkEnd w:id="298"/>
    <w:bookmarkStart w:name="z322" w:id="299"/>
    <w:p>
      <w:pPr>
        <w:spacing w:after="0"/>
        <w:ind w:left="0"/>
        <w:jc w:val="both"/>
      </w:pPr>
      <w:r>
        <w:rPr>
          <w:rFonts w:ascii="Times New Roman"/>
          <w:b w:val="false"/>
          <w:i w:val="false"/>
          <w:color w:val="000000"/>
          <w:sz w:val="28"/>
        </w:rPr>
        <w:t>
      __________________ _______________________</w:t>
      </w:r>
    </w:p>
    <w:bookmarkEnd w:id="299"/>
    <w:bookmarkStart w:name="z323" w:id="300"/>
    <w:p>
      <w:pPr>
        <w:spacing w:after="0"/>
        <w:ind w:left="0"/>
        <w:jc w:val="both"/>
      </w:pPr>
      <w:r>
        <w:rPr>
          <w:rFonts w:ascii="Times New Roman"/>
          <w:b w:val="false"/>
          <w:i w:val="false"/>
          <w:color w:val="000000"/>
          <w:sz w:val="28"/>
        </w:rPr>
        <w:t>
      __________________ _______________________</w:t>
      </w:r>
    </w:p>
    <w:bookmarkEnd w:id="300"/>
    <w:bookmarkStart w:name="z324" w:id="301"/>
    <w:p>
      <w:pPr>
        <w:spacing w:after="0"/>
        <w:ind w:left="0"/>
        <w:jc w:val="both"/>
      </w:pPr>
      <w:r>
        <w:rPr>
          <w:rFonts w:ascii="Times New Roman"/>
          <w:b w:val="false"/>
          <w:i w:val="false"/>
          <w:color w:val="000000"/>
          <w:sz w:val="28"/>
        </w:rPr>
        <w:t>
      (қолдары) (тегі, аты, әкесінің аты (бар болса)</w:t>
      </w:r>
    </w:p>
    <w:bookmarkEnd w:id="301"/>
    <w:bookmarkStart w:name="z325" w:id="302"/>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bookmarkEnd w:id="302"/>
    <w:bookmarkStart w:name="z326" w:id="303"/>
    <w:p>
      <w:pPr>
        <w:spacing w:after="0"/>
        <w:ind w:left="0"/>
        <w:jc w:val="both"/>
      </w:pPr>
      <w:r>
        <w:rPr>
          <w:rFonts w:ascii="Times New Roman"/>
          <w:b w:val="false"/>
          <w:i w:val="false"/>
          <w:color w:val="000000"/>
          <w:sz w:val="28"/>
        </w:rPr>
        <w:t>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w:t>
      </w:r>
    </w:p>
    <w:bookmarkEnd w:id="303"/>
    <w:bookmarkStart w:name="z327" w:id="304"/>
    <w:p>
      <w:pPr>
        <w:spacing w:after="0"/>
        <w:ind w:left="0"/>
        <w:jc w:val="both"/>
      </w:pPr>
      <w:r>
        <w:rPr>
          <w:rFonts w:ascii="Times New Roman"/>
          <w:b w:val="false"/>
          <w:i w:val="false"/>
          <w:color w:val="000000"/>
          <w:sz w:val="28"/>
        </w:rPr>
        <w:t>
      қолы_________________________________</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4-қосымша</w:t>
            </w:r>
          </w:p>
        </w:tc>
      </w:tr>
    </w:tbl>
    <w:bookmarkStart w:name="z329" w:id="305"/>
    <w:p>
      <w:pPr>
        <w:spacing w:after="0"/>
        <w:ind w:left="0"/>
        <w:jc w:val="both"/>
      </w:pPr>
      <w:r>
        <w:rPr>
          <w:rFonts w:ascii="Times New Roman"/>
          <w:b w:val="false"/>
          <w:i w:val="false"/>
          <w:color w:val="000000"/>
          <w:sz w:val="28"/>
        </w:rPr>
        <w:t>
      Қонаев қаласы әкімдігінің 20__ жылғы____ № ______ әлеуметтік көмек көрсету (көрсетуден бас тарту) туралы шешімі</w:t>
      </w:r>
    </w:p>
    <w:bookmarkEnd w:id="305"/>
    <w:bookmarkStart w:name="z330" w:id="306"/>
    <w:p>
      <w:pPr>
        <w:spacing w:after="0"/>
        <w:ind w:left="0"/>
        <w:jc w:val="both"/>
      </w:pPr>
      <w:r>
        <w:rPr>
          <w:rFonts w:ascii="Times New Roman"/>
          <w:b w:val="false"/>
          <w:i w:val="false"/>
          <w:color w:val="000000"/>
          <w:sz w:val="28"/>
        </w:rPr>
        <w:t>
      Өтініш беруші_____________________________________________________</w:t>
      </w:r>
    </w:p>
    <w:bookmarkEnd w:id="306"/>
    <w:bookmarkStart w:name="z331" w:id="307"/>
    <w:p>
      <w:pPr>
        <w:spacing w:after="0"/>
        <w:ind w:left="0"/>
        <w:jc w:val="both"/>
      </w:pPr>
      <w:r>
        <w:rPr>
          <w:rFonts w:ascii="Times New Roman"/>
          <w:b w:val="false"/>
          <w:i w:val="false"/>
          <w:color w:val="000000"/>
          <w:sz w:val="28"/>
        </w:rPr>
        <w:t>
      (тегі, аты, әкесінің аты (бар болса)</w:t>
      </w:r>
    </w:p>
    <w:bookmarkEnd w:id="307"/>
    <w:bookmarkStart w:name="z332" w:id="308"/>
    <w:p>
      <w:pPr>
        <w:spacing w:after="0"/>
        <w:ind w:left="0"/>
        <w:jc w:val="both"/>
      </w:pPr>
      <w:r>
        <w:rPr>
          <w:rFonts w:ascii="Times New Roman"/>
          <w:b w:val="false"/>
          <w:i w:val="false"/>
          <w:color w:val="000000"/>
          <w:sz w:val="28"/>
        </w:rPr>
        <w:t>
      Жынысы _______________</w:t>
      </w:r>
    </w:p>
    <w:bookmarkEnd w:id="308"/>
    <w:bookmarkStart w:name="z333" w:id="309"/>
    <w:p>
      <w:pPr>
        <w:spacing w:after="0"/>
        <w:ind w:left="0"/>
        <w:jc w:val="both"/>
      </w:pPr>
      <w:r>
        <w:rPr>
          <w:rFonts w:ascii="Times New Roman"/>
          <w:b w:val="false"/>
          <w:i w:val="false"/>
          <w:color w:val="000000"/>
          <w:sz w:val="28"/>
        </w:rPr>
        <w:t>
      Туған күні ______________</w:t>
      </w:r>
    </w:p>
    <w:bookmarkEnd w:id="309"/>
    <w:bookmarkStart w:name="z334" w:id="310"/>
    <w:p>
      <w:pPr>
        <w:spacing w:after="0"/>
        <w:ind w:left="0"/>
        <w:jc w:val="both"/>
      </w:pPr>
      <w:r>
        <w:rPr>
          <w:rFonts w:ascii="Times New Roman"/>
          <w:b w:val="false"/>
          <w:i w:val="false"/>
          <w:color w:val="000000"/>
          <w:sz w:val="28"/>
        </w:rPr>
        <w:t>
      Мұқтаждар санатына жатқызу үшін негіздеменің болу фактісін растайтын құжаттың нөмірі және берілген күні ________________________</w:t>
      </w:r>
    </w:p>
    <w:bookmarkEnd w:id="310"/>
    <w:bookmarkStart w:name="z335" w:id="311"/>
    <w:p>
      <w:pPr>
        <w:spacing w:after="0"/>
        <w:ind w:left="0"/>
        <w:jc w:val="both"/>
      </w:pPr>
      <w:r>
        <w:rPr>
          <w:rFonts w:ascii="Times New Roman"/>
          <w:b w:val="false"/>
          <w:i w:val="false"/>
          <w:color w:val="000000"/>
          <w:sz w:val="28"/>
        </w:rPr>
        <w:t>
      Арнайы комиссияның қорытындысы (осы қағиданың 21-тармағының 1), 2) және 4) тармақшаларында көрсетілген негіздер бойынша):</w:t>
      </w:r>
    </w:p>
    <w:bookmarkEnd w:id="311"/>
    <w:bookmarkStart w:name="z336" w:id="312"/>
    <w:p>
      <w:pPr>
        <w:spacing w:after="0"/>
        <w:ind w:left="0"/>
        <w:jc w:val="both"/>
      </w:pPr>
      <w:r>
        <w:rPr>
          <w:rFonts w:ascii="Times New Roman"/>
          <w:b w:val="false"/>
          <w:i w:val="false"/>
          <w:color w:val="000000"/>
          <w:sz w:val="28"/>
        </w:rPr>
        <w:t>
      ____________________________________________________________</w:t>
      </w:r>
    </w:p>
    <w:bookmarkEnd w:id="312"/>
    <w:bookmarkStart w:name="z337" w:id="313"/>
    <w:p>
      <w:pPr>
        <w:spacing w:after="0"/>
        <w:ind w:left="0"/>
        <w:jc w:val="both"/>
      </w:pPr>
      <w:r>
        <w:rPr>
          <w:rFonts w:ascii="Times New Roman"/>
          <w:b w:val="false"/>
          <w:i w:val="false"/>
          <w:color w:val="000000"/>
          <w:sz w:val="28"/>
        </w:rPr>
        <w:t>
      1. Әлеуметтік көмек көрсетілсін.</w:t>
      </w:r>
    </w:p>
    <w:bookmarkEnd w:id="313"/>
    <w:bookmarkStart w:name="z338" w:id="314"/>
    <w:p>
      <w:pPr>
        <w:spacing w:after="0"/>
        <w:ind w:left="0"/>
        <w:jc w:val="both"/>
      </w:pPr>
      <w:r>
        <w:rPr>
          <w:rFonts w:ascii="Times New Roman"/>
          <w:b w:val="false"/>
          <w:i w:val="false"/>
          <w:color w:val="000000"/>
          <w:sz w:val="28"/>
        </w:rPr>
        <w:t>
      Әлеуметтік көмектің мөлшері: _________________________ (жазбаша)</w:t>
      </w:r>
    </w:p>
    <w:bookmarkEnd w:id="314"/>
    <w:bookmarkStart w:name="z339" w:id="315"/>
    <w:p>
      <w:pPr>
        <w:spacing w:after="0"/>
        <w:ind w:left="0"/>
        <w:jc w:val="both"/>
      </w:pPr>
      <w:r>
        <w:rPr>
          <w:rFonts w:ascii="Times New Roman"/>
          <w:b w:val="false"/>
          <w:i w:val="false"/>
          <w:color w:val="000000"/>
          <w:sz w:val="28"/>
        </w:rPr>
        <w:t>
      Жиілігі: ____________________________________________ (жазбаша)</w:t>
      </w:r>
    </w:p>
    <w:bookmarkEnd w:id="315"/>
    <w:bookmarkStart w:name="z340" w:id="316"/>
    <w:p>
      <w:pPr>
        <w:spacing w:after="0"/>
        <w:ind w:left="0"/>
        <w:jc w:val="both"/>
      </w:pPr>
      <w:r>
        <w:rPr>
          <w:rFonts w:ascii="Times New Roman"/>
          <w:b w:val="false"/>
          <w:i w:val="false"/>
          <w:color w:val="000000"/>
          <w:sz w:val="28"/>
        </w:rPr>
        <w:t>
      2. _____________________________________________(бас тарту негізі) әлеуметтік көмек көрсетуден бас тартылсын.</w:t>
      </w:r>
    </w:p>
    <w:bookmarkEnd w:id="316"/>
    <w:bookmarkStart w:name="z341" w:id="317"/>
    <w:p>
      <w:pPr>
        <w:spacing w:after="0"/>
        <w:ind w:left="0"/>
        <w:jc w:val="both"/>
      </w:pPr>
      <w:r>
        <w:rPr>
          <w:rFonts w:ascii="Times New Roman"/>
          <w:b w:val="false"/>
          <w:i w:val="false"/>
          <w:color w:val="000000"/>
          <w:sz w:val="28"/>
        </w:rPr>
        <w:t>
      Бөлім басшысы _________________________________________________</w:t>
      </w:r>
    </w:p>
    <w:bookmarkEnd w:id="317"/>
    <w:bookmarkStart w:name="z342" w:id="318"/>
    <w:p>
      <w:pPr>
        <w:spacing w:after="0"/>
        <w:ind w:left="0"/>
        <w:jc w:val="both"/>
      </w:pPr>
      <w:r>
        <w:rPr>
          <w:rFonts w:ascii="Times New Roman"/>
          <w:b w:val="false"/>
          <w:i w:val="false"/>
          <w:color w:val="000000"/>
          <w:sz w:val="28"/>
        </w:rPr>
        <w:t>
      (тегі, аты, әкесінің аты (бар болса)</w:t>
      </w:r>
    </w:p>
    <w:bookmarkEnd w:id="318"/>
    <w:bookmarkStart w:name="z343" w:id="319"/>
    <w:p>
      <w:pPr>
        <w:spacing w:after="0"/>
        <w:ind w:left="0"/>
        <w:jc w:val="both"/>
      </w:pPr>
      <w:r>
        <w:rPr>
          <w:rFonts w:ascii="Times New Roman"/>
          <w:b w:val="false"/>
          <w:i w:val="false"/>
          <w:color w:val="000000"/>
          <w:sz w:val="28"/>
        </w:rPr>
        <w:t>
      Маман ___________________________________________________</w:t>
      </w:r>
    </w:p>
    <w:bookmarkEnd w:id="319"/>
    <w:bookmarkStart w:name="z344" w:id="320"/>
    <w:p>
      <w:pPr>
        <w:spacing w:after="0"/>
        <w:ind w:left="0"/>
        <w:jc w:val="both"/>
      </w:pPr>
      <w:r>
        <w:rPr>
          <w:rFonts w:ascii="Times New Roman"/>
          <w:b w:val="false"/>
          <w:i w:val="false"/>
          <w:color w:val="000000"/>
          <w:sz w:val="28"/>
        </w:rPr>
        <w:t>
      (тегі, аты, әкесінің аты (бар болса)</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5-қосымша</w:t>
            </w:r>
          </w:p>
        </w:tc>
      </w:tr>
    </w:tbl>
    <w:bookmarkStart w:name="z346" w:id="321"/>
    <w:p>
      <w:pPr>
        <w:spacing w:after="0"/>
        <w:ind w:left="0"/>
        <w:jc w:val="both"/>
      </w:pPr>
      <w:r>
        <w:rPr>
          <w:rFonts w:ascii="Times New Roman"/>
          <w:b w:val="false"/>
          <w:i w:val="false"/>
          <w:color w:val="000000"/>
          <w:sz w:val="28"/>
        </w:rPr>
        <w:t>
      20__ жылғы "___"________ _______________________________________</w:t>
      </w:r>
    </w:p>
    <w:bookmarkEnd w:id="321"/>
    <w:bookmarkStart w:name="z347" w:id="322"/>
    <w:p>
      <w:pPr>
        <w:spacing w:after="0"/>
        <w:ind w:left="0"/>
        <w:jc w:val="both"/>
      </w:pPr>
      <w:r>
        <w:rPr>
          <w:rFonts w:ascii="Times New Roman"/>
          <w:b w:val="false"/>
          <w:i w:val="false"/>
          <w:color w:val="000000"/>
          <w:sz w:val="28"/>
        </w:rPr>
        <w:t>
      (әлеуметтік көмек түрі)</w:t>
      </w:r>
    </w:p>
    <w:bookmarkEnd w:id="322"/>
    <w:bookmarkStart w:name="z348" w:id="323"/>
    <w:p>
      <w:pPr>
        <w:spacing w:after="0"/>
        <w:ind w:left="0"/>
        <w:jc w:val="both"/>
      </w:pPr>
      <w:r>
        <w:rPr>
          <w:rFonts w:ascii="Times New Roman"/>
          <w:b w:val="false"/>
          <w:i w:val="false"/>
          <w:color w:val="000000"/>
          <w:sz w:val="28"/>
        </w:rPr>
        <w:t>
       әлеуметтік көмек көрсету туралы хабарлама</w:t>
      </w:r>
    </w:p>
    <w:bookmarkEnd w:id="323"/>
    <w:bookmarkStart w:name="z349" w:id="324"/>
    <w:p>
      <w:pPr>
        <w:spacing w:after="0"/>
        <w:ind w:left="0"/>
        <w:jc w:val="both"/>
      </w:pPr>
      <w:r>
        <w:rPr>
          <w:rFonts w:ascii="Times New Roman"/>
          <w:b w:val="false"/>
          <w:i w:val="false"/>
          <w:color w:val="000000"/>
          <w:sz w:val="28"/>
        </w:rPr>
        <w:t>
      Азамат ___________________________________________________</w:t>
      </w:r>
    </w:p>
    <w:bookmarkEnd w:id="324"/>
    <w:bookmarkStart w:name="z350" w:id="325"/>
    <w:p>
      <w:pPr>
        <w:spacing w:after="0"/>
        <w:ind w:left="0"/>
        <w:jc w:val="both"/>
      </w:pPr>
      <w:r>
        <w:rPr>
          <w:rFonts w:ascii="Times New Roman"/>
          <w:b w:val="false"/>
          <w:i w:val="false"/>
          <w:color w:val="000000"/>
          <w:sz w:val="28"/>
        </w:rPr>
        <w:t>
      (тегі, аты, әкесінің аты (бар болса)</w:t>
      </w:r>
    </w:p>
    <w:bookmarkEnd w:id="325"/>
    <w:bookmarkStart w:name="z351" w:id="326"/>
    <w:p>
      <w:pPr>
        <w:spacing w:after="0"/>
        <w:ind w:left="0"/>
        <w:jc w:val="both"/>
      </w:pPr>
      <w:r>
        <w:rPr>
          <w:rFonts w:ascii="Times New Roman"/>
          <w:b w:val="false"/>
          <w:i w:val="false"/>
          <w:color w:val="000000"/>
          <w:sz w:val="28"/>
        </w:rPr>
        <w:t>
      Туған күні ____________________</w:t>
      </w:r>
    </w:p>
    <w:bookmarkEnd w:id="326"/>
    <w:bookmarkStart w:name="z352" w:id="327"/>
    <w:p>
      <w:pPr>
        <w:spacing w:after="0"/>
        <w:ind w:left="0"/>
        <w:jc w:val="both"/>
      </w:pPr>
      <w:r>
        <w:rPr>
          <w:rFonts w:ascii="Times New Roman"/>
          <w:b w:val="false"/>
          <w:i w:val="false"/>
          <w:color w:val="000000"/>
          <w:sz w:val="28"/>
        </w:rPr>
        <w:t>
      20__ жылғы "__" _____ № ___ әлеуметтік көмек көрсету туралы шешім</w:t>
      </w:r>
    </w:p>
    <w:bookmarkEnd w:id="327"/>
    <w:bookmarkStart w:name="z353" w:id="328"/>
    <w:p>
      <w:pPr>
        <w:spacing w:after="0"/>
        <w:ind w:left="0"/>
        <w:jc w:val="both"/>
      </w:pPr>
      <w:r>
        <w:rPr>
          <w:rFonts w:ascii="Times New Roman"/>
          <w:b w:val="false"/>
          <w:i w:val="false"/>
          <w:color w:val="000000"/>
          <w:sz w:val="28"/>
        </w:rPr>
        <w:t>
      Тағайындалған сома:</w:t>
      </w:r>
    </w:p>
    <w:bookmarkEnd w:id="328"/>
    <w:bookmarkStart w:name="z354" w:id="329"/>
    <w:p>
      <w:pPr>
        <w:spacing w:after="0"/>
        <w:ind w:left="0"/>
        <w:jc w:val="both"/>
      </w:pPr>
      <w:r>
        <w:rPr>
          <w:rFonts w:ascii="Times New Roman"/>
          <w:b w:val="false"/>
          <w:i w:val="false"/>
          <w:color w:val="000000"/>
          <w:sz w:val="28"/>
        </w:rPr>
        <w:t>
      20 __ жылғы "___" ________ бастап ____________________________ теңге</w:t>
      </w:r>
    </w:p>
    <w:bookmarkEnd w:id="329"/>
    <w:bookmarkStart w:name="z355" w:id="330"/>
    <w:p>
      <w:pPr>
        <w:spacing w:after="0"/>
        <w:ind w:left="0"/>
        <w:jc w:val="both"/>
      </w:pPr>
      <w:r>
        <w:rPr>
          <w:rFonts w:ascii="Times New Roman"/>
          <w:b w:val="false"/>
          <w:i w:val="false"/>
          <w:color w:val="000000"/>
          <w:sz w:val="28"/>
        </w:rPr>
        <w:t>
      (сомасы жазбаша)</w:t>
      </w:r>
    </w:p>
    <w:bookmarkEnd w:id="330"/>
    <w:bookmarkStart w:name="z356" w:id="331"/>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bookmarkEnd w:id="331"/>
    <w:bookmarkStart w:name="z357" w:id="332"/>
    <w:p>
      <w:pPr>
        <w:spacing w:after="0"/>
        <w:ind w:left="0"/>
        <w:jc w:val="both"/>
      </w:pPr>
      <w:r>
        <w:rPr>
          <w:rFonts w:ascii="Times New Roman"/>
          <w:b w:val="false"/>
          <w:i w:val="false"/>
          <w:color w:val="000000"/>
          <w:sz w:val="28"/>
        </w:rPr>
        <w:t>
      _____________________________________________________________</w:t>
      </w:r>
    </w:p>
    <w:bookmarkEnd w:id="332"/>
    <w:bookmarkStart w:name="z358" w:id="333"/>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6-қосымша</w:t>
            </w:r>
          </w:p>
        </w:tc>
      </w:tr>
    </w:tbl>
    <w:bookmarkStart w:name="z360" w:id="334"/>
    <w:p>
      <w:pPr>
        <w:spacing w:after="0"/>
        <w:ind w:left="0"/>
        <w:jc w:val="both"/>
      </w:pPr>
      <w:r>
        <w:rPr>
          <w:rFonts w:ascii="Times New Roman"/>
          <w:b w:val="false"/>
          <w:i w:val="false"/>
          <w:color w:val="000000"/>
          <w:sz w:val="28"/>
        </w:rPr>
        <w:t>
      20__ жылғы "___"________ _______________________________________</w:t>
      </w:r>
    </w:p>
    <w:bookmarkEnd w:id="334"/>
    <w:bookmarkStart w:name="z361" w:id="335"/>
    <w:p>
      <w:pPr>
        <w:spacing w:after="0"/>
        <w:ind w:left="0"/>
        <w:jc w:val="both"/>
      </w:pPr>
      <w:r>
        <w:rPr>
          <w:rFonts w:ascii="Times New Roman"/>
          <w:b w:val="false"/>
          <w:i w:val="false"/>
          <w:color w:val="000000"/>
          <w:sz w:val="28"/>
        </w:rPr>
        <w:t>
      (әлеуметтік көмек түрі)</w:t>
      </w:r>
    </w:p>
    <w:bookmarkEnd w:id="335"/>
    <w:bookmarkStart w:name="z362" w:id="336"/>
    <w:p>
      <w:pPr>
        <w:spacing w:after="0"/>
        <w:ind w:left="0"/>
        <w:jc w:val="both"/>
      </w:pPr>
      <w:r>
        <w:rPr>
          <w:rFonts w:ascii="Times New Roman"/>
          <w:b w:val="false"/>
          <w:i w:val="false"/>
          <w:color w:val="000000"/>
          <w:sz w:val="28"/>
        </w:rPr>
        <w:t>
      әлеуметтік көмек көрсетуден бас тарту туралы хабарлама</w:t>
      </w:r>
    </w:p>
    <w:bookmarkEnd w:id="336"/>
    <w:bookmarkStart w:name="z363" w:id="337"/>
    <w:p>
      <w:pPr>
        <w:spacing w:after="0"/>
        <w:ind w:left="0"/>
        <w:jc w:val="both"/>
      </w:pPr>
      <w:r>
        <w:rPr>
          <w:rFonts w:ascii="Times New Roman"/>
          <w:b w:val="false"/>
          <w:i w:val="false"/>
          <w:color w:val="000000"/>
          <w:sz w:val="28"/>
        </w:rPr>
        <w:t>
      Азамат ____________________________________________________</w:t>
      </w:r>
    </w:p>
    <w:bookmarkEnd w:id="337"/>
    <w:bookmarkStart w:name="z364" w:id="338"/>
    <w:p>
      <w:pPr>
        <w:spacing w:after="0"/>
        <w:ind w:left="0"/>
        <w:jc w:val="both"/>
      </w:pPr>
      <w:r>
        <w:rPr>
          <w:rFonts w:ascii="Times New Roman"/>
          <w:b w:val="false"/>
          <w:i w:val="false"/>
          <w:color w:val="000000"/>
          <w:sz w:val="28"/>
        </w:rPr>
        <w:t>
      (тегі, аты, әкесінің аты (бар болса)</w:t>
      </w:r>
    </w:p>
    <w:bookmarkEnd w:id="338"/>
    <w:bookmarkStart w:name="z365" w:id="339"/>
    <w:p>
      <w:pPr>
        <w:spacing w:after="0"/>
        <w:ind w:left="0"/>
        <w:jc w:val="both"/>
      </w:pPr>
      <w:r>
        <w:rPr>
          <w:rFonts w:ascii="Times New Roman"/>
          <w:b w:val="false"/>
          <w:i w:val="false"/>
          <w:color w:val="000000"/>
          <w:sz w:val="28"/>
        </w:rPr>
        <w:t>
      Туған күні __________________</w:t>
      </w:r>
    </w:p>
    <w:bookmarkEnd w:id="339"/>
    <w:bookmarkStart w:name="z366" w:id="340"/>
    <w:p>
      <w:pPr>
        <w:spacing w:after="0"/>
        <w:ind w:left="0"/>
        <w:jc w:val="both"/>
      </w:pPr>
      <w:r>
        <w:rPr>
          <w:rFonts w:ascii="Times New Roman"/>
          <w:b w:val="false"/>
          <w:i w:val="false"/>
          <w:color w:val="000000"/>
          <w:sz w:val="28"/>
        </w:rPr>
        <w:t>
      20__ жылғы "_" ____ № ___ әлеуметтік көмек көрсетуден бас тарту туралы шешім</w:t>
      </w:r>
    </w:p>
    <w:bookmarkEnd w:id="340"/>
    <w:bookmarkStart w:name="z367" w:id="341"/>
    <w:p>
      <w:pPr>
        <w:spacing w:after="0"/>
        <w:ind w:left="0"/>
        <w:jc w:val="both"/>
      </w:pPr>
      <w:r>
        <w:rPr>
          <w:rFonts w:ascii="Times New Roman"/>
          <w:b w:val="false"/>
          <w:i w:val="false"/>
          <w:color w:val="000000"/>
          <w:sz w:val="28"/>
        </w:rPr>
        <w:t>
      ______________________________________________________________</w:t>
      </w:r>
    </w:p>
    <w:bookmarkEnd w:id="341"/>
    <w:bookmarkStart w:name="z368" w:id="342"/>
    <w:p>
      <w:pPr>
        <w:spacing w:after="0"/>
        <w:ind w:left="0"/>
        <w:jc w:val="both"/>
      </w:pPr>
      <w:r>
        <w:rPr>
          <w:rFonts w:ascii="Times New Roman"/>
          <w:b w:val="false"/>
          <w:i w:val="false"/>
          <w:color w:val="000000"/>
          <w:sz w:val="28"/>
        </w:rPr>
        <w:t xml:space="preserve">
      негіз (себептерін көрсету) </w:t>
      </w:r>
    </w:p>
    <w:bookmarkEnd w:id="342"/>
    <w:bookmarkStart w:name="z369" w:id="343"/>
    <w:p>
      <w:pPr>
        <w:spacing w:after="0"/>
        <w:ind w:left="0"/>
        <w:jc w:val="both"/>
      </w:pPr>
      <w:r>
        <w:rPr>
          <w:rFonts w:ascii="Times New Roman"/>
          <w:b w:val="false"/>
          <w:i w:val="false"/>
          <w:color w:val="000000"/>
          <w:sz w:val="28"/>
        </w:rPr>
        <w:t>
      көрсетуден бас тартылды.</w:t>
      </w:r>
    </w:p>
    <w:bookmarkEnd w:id="343"/>
    <w:bookmarkStart w:name="z370" w:id="344"/>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bookmarkEnd w:id="344"/>
    <w:bookmarkStart w:name="z371" w:id="345"/>
    <w:p>
      <w:pPr>
        <w:spacing w:after="0"/>
        <w:ind w:left="0"/>
        <w:jc w:val="both"/>
      </w:pPr>
      <w:r>
        <w:rPr>
          <w:rFonts w:ascii="Times New Roman"/>
          <w:b w:val="false"/>
          <w:i w:val="false"/>
          <w:color w:val="000000"/>
          <w:sz w:val="28"/>
        </w:rPr>
        <w:t>
      ______________________________________________________________</w:t>
      </w:r>
    </w:p>
    <w:bookmarkEnd w:id="345"/>
    <w:bookmarkStart w:name="z372" w:id="346"/>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осы қағидалардың 7-қосымша</w:t>
            </w:r>
          </w:p>
        </w:tc>
      </w:tr>
    </w:tbl>
    <w:bookmarkStart w:name="z374" w:id="347"/>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bookmarkEnd w:id="347"/>
    <w:bookmarkStart w:name="z375" w:id="348"/>
    <w:p>
      <w:pPr>
        <w:spacing w:after="0"/>
        <w:ind w:left="0"/>
        <w:jc w:val="both"/>
      </w:pPr>
      <w:r>
        <w:rPr>
          <w:rFonts w:ascii="Times New Roman"/>
          <w:b w:val="false"/>
          <w:i w:val="false"/>
          <w:color w:val="000000"/>
          <w:sz w:val="28"/>
        </w:rPr>
        <w:t>
      Бөлімше:</w:t>
      </w:r>
    </w:p>
    <w:bookmarkEnd w:id="348"/>
    <w:bookmarkStart w:name="z376" w:id="349"/>
    <w:p>
      <w:pPr>
        <w:spacing w:after="0"/>
        <w:ind w:left="0"/>
        <w:jc w:val="both"/>
      </w:pPr>
      <w:r>
        <w:rPr>
          <w:rFonts w:ascii="Times New Roman"/>
          <w:b w:val="false"/>
          <w:i w:val="false"/>
          <w:color w:val="000000"/>
          <w:sz w:val="28"/>
        </w:rPr>
        <w:t>
      Төленетін айы:</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0"/>
          <w:p>
            <w:pPr>
              <w:spacing w:after="20"/>
              <w:ind w:left="20"/>
              <w:jc w:val="both"/>
            </w:pPr>
            <w:r>
              <w:rPr>
                <w:rFonts w:ascii="Times New Roman"/>
                <w:b w:val="false"/>
                <w:i w:val="false"/>
                <w:color w:val="000000"/>
                <w:sz w:val="20"/>
              </w:rPr>
              <w:t>
Р/с</w:t>
            </w:r>
          </w:p>
          <w:bookmarkEnd w:id="35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78" w:id="351"/>
    <w:p>
      <w:pPr>
        <w:spacing w:after="0"/>
        <w:ind w:left="0"/>
        <w:jc w:val="both"/>
      </w:pPr>
      <w:r>
        <w:rPr>
          <w:rFonts w:ascii="Times New Roman"/>
          <w:b w:val="false"/>
          <w:i w:val="false"/>
          <w:color w:val="000000"/>
          <w:sz w:val="28"/>
        </w:rPr>
        <w:t xml:space="preserve">
      Жалғасы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2023 жылғы 24 қазандағы № 11-38 шешіміне 2 қосымша</w:t>
            </w:r>
          </w:p>
        </w:tc>
      </w:tr>
    </w:tbl>
    <w:bookmarkStart w:name="z76" w:id="352"/>
    <w:p>
      <w:pPr>
        <w:spacing w:after="0"/>
        <w:ind w:left="0"/>
        <w:jc w:val="left"/>
      </w:pPr>
      <w:r>
        <w:rPr>
          <w:rFonts w:ascii="Times New Roman"/>
          <w:b/>
          <w:i w:val="false"/>
          <w:color w:val="000000"/>
        </w:rPr>
        <w:t xml:space="preserve"> Қонаев қаласы мәслихатының күші жойылды деп танылған кейбір шешімдерінің тізбесі</w:t>
      </w:r>
    </w:p>
    <w:bookmarkEnd w:id="352"/>
    <w:bookmarkStart w:name="z77" w:id="353"/>
    <w:p>
      <w:pPr>
        <w:spacing w:after="0"/>
        <w:ind w:left="0"/>
        <w:jc w:val="both"/>
      </w:pPr>
      <w:r>
        <w:rPr>
          <w:rFonts w:ascii="Times New Roman"/>
          <w:b w:val="false"/>
          <w:i w:val="false"/>
          <w:color w:val="000000"/>
          <w:sz w:val="28"/>
        </w:rPr>
        <w:t xml:space="preserve">
      1."Қапшағай қаласының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Қонаев қаласы маслихатының 2018 жылғы 14 ақпандағы № 31-143 шешімі (Нормативтік құықтық актілерді мемлекеттік тіркеудің тізілімінде </w:t>
      </w:r>
      <w:r>
        <w:rPr>
          <w:rFonts w:ascii="Times New Roman"/>
          <w:b w:val="false"/>
          <w:i w:val="false"/>
          <w:color w:val="000000"/>
          <w:sz w:val="28"/>
        </w:rPr>
        <w:t>№ 4545</w:t>
      </w:r>
      <w:r>
        <w:rPr>
          <w:rFonts w:ascii="Times New Roman"/>
          <w:b w:val="false"/>
          <w:i w:val="false"/>
          <w:color w:val="000000"/>
          <w:sz w:val="28"/>
        </w:rPr>
        <w:t xml:space="preserve"> болып тіркелді).</w:t>
      </w:r>
    </w:p>
    <w:bookmarkEnd w:id="353"/>
    <w:bookmarkStart w:name="z78" w:id="354"/>
    <w:p>
      <w:pPr>
        <w:spacing w:after="0"/>
        <w:ind w:left="0"/>
        <w:jc w:val="both"/>
      </w:pPr>
      <w:r>
        <w:rPr>
          <w:rFonts w:ascii="Times New Roman"/>
          <w:b w:val="false"/>
          <w:i w:val="false"/>
          <w:color w:val="000000"/>
          <w:sz w:val="28"/>
        </w:rPr>
        <w:t xml:space="preserve">
      2."Қапшағай қалалық мәслихатының 2018 жылғы 14 ақпандағы "Қапшағай каласының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 31-143 шешіміне өзгеріс енгізу туралы" Қонаев қаласы маслихатының 2019 жылғы 18 шілдедегі № 54-201 шешімі (Нормативтік құықтық актілерді мемлекеттік тіркеудің тізілімінде </w:t>
      </w:r>
      <w:r>
        <w:rPr>
          <w:rFonts w:ascii="Times New Roman"/>
          <w:b w:val="false"/>
          <w:i w:val="false"/>
          <w:color w:val="000000"/>
          <w:sz w:val="28"/>
        </w:rPr>
        <w:t>№ 4848</w:t>
      </w:r>
      <w:r>
        <w:rPr>
          <w:rFonts w:ascii="Times New Roman"/>
          <w:b w:val="false"/>
          <w:i w:val="false"/>
          <w:color w:val="000000"/>
          <w:sz w:val="28"/>
        </w:rPr>
        <w:t xml:space="preserve"> болып тіркелді).</w:t>
      </w:r>
    </w:p>
    <w:bookmarkEnd w:id="354"/>
    <w:bookmarkStart w:name="z79" w:id="355"/>
    <w:p>
      <w:pPr>
        <w:spacing w:after="0"/>
        <w:ind w:left="0"/>
        <w:jc w:val="both"/>
      </w:pPr>
      <w:r>
        <w:rPr>
          <w:rFonts w:ascii="Times New Roman"/>
          <w:b w:val="false"/>
          <w:i w:val="false"/>
          <w:color w:val="000000"/>
          <w:sz w:val="28"/>
        </w:rPr>
        <w:t xml:space="preserve">
      3. "Қапшағай қаласы маслихатының 2018 жылғы 14 ақпандағы "Қапшағай каласының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 31-143 шешіміне өзгерістер мен толықтырулар енгізу туралы" Қонаев қаласы мәслихатының 2020 жылғы 27 наурыздағы № 67-250 шешімі (Нормативтік құықтық актілерді мемлекеттік тіркеудің тізілімінде </w:t>
      </w:r>
      <w:r>
        <w:rPr>
          <w:rFonts w:ascii="Times New Roman"/>
          <w:b w:val="false"/>
          <w:i w:val="false"/>
          <w:color w:val="000000"/>
          <w:sz w:val="28"/>
        </w:rPr>
        <w:t>№ 5446</w:t>
      </w:r>
      <w:r>
        <w:rPr>
          <w:rFonts w:ascii="Times New Roman"/>
          <w:b w:val="false"/>
          <w:i w:val="false"/>
          <w:color w:val="000000"/>
          <w:sz w:val="28"/>
        </w:rPr>
        <w:t xml:space="preserve"> болып тіркелді).</w:t>
      </w:r>
    </w:p>
    <w:bookmarkEnd w:id="355"/>
    <w:bookmarkStart w:name="z80" w:id="356"/>
    <w:p>
      <w:pPr>
        <w:spacing w:after="0"/>
        <w:ind w:left="0"/>
        <w:jc w:val="both"/>
      </w:pPr>
      <w:r>
        <w:rPr>
          <w:rFonts w:ascii="Times New Roman"/>
          <w:b w:val="false"/>
          <w:i w:val="false"/>
          <w:color w:val="000000"/>
          <w:sz w:val="28"/>
        </w:rPr>
        <w:t xml:space="preserve">
      4. "Қапшағай қаласы маслихатының 2018 жылғы 14 ақпандағы "Қапшағай каласының әлеуметтік көмек көрсетудің, оның мөлшерлерін белгілеудің және мұқтаж азаматтардың жекелеген санаттарының тізбесін айқындаудың қағидалдарын бекіту туралы" № 31-143 шешіміне өзгерістер мен толықтырулар енгізу туралы" Қонаев қаласы мәслихатының 2022 жылғы 18 қаңтардағы № 18-54 шешімі (Нормативтік құықтық актілерді мемлекеттік тіркеудің тізілімінде </w:t>
      </w:r>
      <w:r>
        <w:rPr>
          <w:rFonts w:ascii="Times New Roman"/>
          <w:b w:val="false"/>
          <w:i w:val="false"/>
          <w:color w:val="000000"/>
          <w:sz w:val="28"/>
        </w:rPr>
        <w:t>№ 26606</w:t>
      </w:r>
      <w:r>
        <w:rPr>
          <w:rFonts w:ascii="Times New Roman"/>
          <w:b w:val="false"/>
          <w:i w:val="false"/>
          <w:color w:val="000000"/>
          <w:sz w:val="28"/>
        </w:rPr>
        <w:t xml:space="preserve"> болып тіркелді).</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