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f6dd" w14:textId="338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Ақкөл ауылдық округі әкімінің 2023 жылғы 29 мамырдағы № 05-05 шешімі. Алматы облысы Әділет департаментінде 2023 жылы 30 мамырда № 6009-05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Ақкөл ауылдық округі тұрғындарының пікірін ескере отырып және Алматы облысының ономастикалық комиссиясының 2022 жылғы 24 қарашадағы қорытындысы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Ақкөл ауылындағы: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"Орталық" көшесі "Ақылтай Тұрұшов"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Көкжиде ауылындағы: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"Мектеп" көшесі "Медет Жиенбайұлы" көшесіне.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