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b1d6" w14:textId="9d7b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Жамбыл аудандық мәслихатының 2023 жылғы 28 қыркүйектегі № 7-32 шешімі. Алматы облысы Әділет департаментінде 2023 жылғы 2 қазандағы № 6033-05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Жамбыл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Жамбыл аудандық мәслихатының "Әлеуметтік инфрақұрылымдарды дамыту, халықты әлеуметтік қорғау, жұмыспен қамту, білім, денсаулық сақтау, тіл, спорт, мәдениет, қоғамдық ұйымдармен байланыс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мәслихатының 2023 жылғы "___"__________ №________ шешіміне 1 қосымша</w:t>
            </w:r>
          </w:p>
        </w:tc>
      </w:tr>
    </w:tbl>
    <w:bookmarkStart w:name="z15" w:id="5"/>
    <w:p>
      <w:pPr>
        <w:spacing w:after="0"/>
        <w:ind w:left="0"/>
        <w:jc w:val="left"/>
      </w:pPr>
      <w:r>
        <w:rPr>
          <w:rFonts w:ascii="Times New Roman"/>
          <w:b/>
          <w:i w:val="false"/>
          <w:color w:val="000000"/>
        </w:rPr>
        <w:t xml:space="preserve"> Жамбыл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аудандық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Жамбыл ауданының әлеуметтік көмек тағайындауды жүзеге асыратын жергілікті атқарушы органы;</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5"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both"/>
      </w:pPr>
      <w:r>
        <w:rPr>
          <w:rFonts w:ascii="Times New Roman"/>
          <w:b w:val="false"/>
          <w:i w:val="false"/>
          <w:color w:val="000000"/>
          <w:sz w:val="28"/>
        </w:rPr>
        <w:t>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14)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Start w:name="z20" w:id="20"/>
    <w:p>
      <w:pPr>
        <w:spacing w:after="0"/>
        <w:ind w:left="0"/>
        <w:jc w:val="both"/>
      </w:pPr>
      <w:r>
        <w:rPr>
          <w:rFonts w:ascii="Times New Roman"/>
          <w:b w:val="false"/>
          <w:i w:val="false"/>
          <w:color w:val="000000"/>
          <w:sz w:val="28"/>
        </w:rPr>
        <w:t>
      15)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21" w:id="21"/>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31" w:id="22"/>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2"/>
    <w:bookmarkStart w:name="z32" w:id="23"/>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 осы Қағидалармен белгіленеді.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4"/>
    <w:bookmarkStart w:name="z34"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5" w:id="26"/>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6"/>
    <w:bookmarkStart w:name="z36" w:id="27"/>
    <w:p>
      <w:pPr>
        <w:spacing w:after="0"/>
        <w:ind w:left="0"/>
        <w:jc w:val="both"/>
      </w:pPr>
      <w:r>
        <w:rPr>
          <w:rFonts w:ascii="Times New Roman"/>
          <w:b w:val="false"/>
          <w:i w:val="false"/>
          <w:color w:val="000000"/>
          <w:sz w:val="28"/>
        </w:rPr>
        <w:t>
      1) 9 мамыр – Жеңіс Күні:</w:t>
      </w:r>
    </w:p>
    <w:bookmarkEnd w:id="27"/>
    <w:bookmarkStart w:name="z14" w:id="28"/>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 мөлшерінде;</w:t>
      </w:r>
    </w:p>
    <w:bookmarkEnd w:id="28"/>
    <w:bookmarkStart w:name="z38" w:id="29"/>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29"/>
    <w:bookmarkStart w:name="z39"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30"/>
    <w:bookmarkStart w:name="z40" w:id="3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31"/>
    <w:bookmarkStart w:name="z41" w:id="3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2"/>
    <w:bookmarkStart w:name="z42" w:id="33"/>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3"/>
    <w:bookmarkStart w:name="z43" w:id="34"/>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34"/>
    <w:bookmarkStart w:name="z44"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5"/>
    <w:bookmarkStart w:name="z45"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6"/>
    <w:bookmarkStart w:name="z46"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7"/>
    <w:bookmarkStart w:name="z47" w:id="38"/>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38"/>
    <w:bookmarkStart w:name="z48" w:id="3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39"/>
    <w:bookmarkStart w:name="z49"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40"/>
    <w:bookmarkStart w:name="z50" w:id="41"/>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41"/>
    <w:bookmarkStart w:name="z51" w:id="42"/>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3"/>
    <w:bookmarkStart w:name="z55" w:id="44"/>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4"/>
    <w:bookmarkStart w:name="z56" w:id="45"/>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 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5"/>
    <w:bookmarkStart w:name="z57" w:id="46"/>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6"/>
    <w:bookmarkStart w:name="z58" w:id="47"/>
    <w:p>
      <w:pPr>
        <w:spacing w:after="0"/>
        <w:ind w:left="0"/>
        <w:jc w:val="both"/>
      </w:pPr>
      <w:r>
        <w:rPr>
          <w:rFonts w:ascii="Times New Roman"/>
          <w:b w:val="false"/>
          <w:i w:val="false"/>
          <w:color w:val="000000"/>
          <w:sz w:val="28"/>
        </w:rPr>
        <w:t>
      9. Әлеуметтік көмек мұқтаж азаматтардың жекелеген санаттарына бір рет және (немесе) кезеңді (ай сайын) көрсетіледі, атап айтқанда.</w:t>
      </w:r>
    </w:p>
    <w:bookmarkEnd w:id="47"/>
    <w:bookmarkStart w:name="z59" w:id="4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48"/>
    <w:bookmarkStart w:name="z31" w:id="49"/>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49"/>
    <w:bookmarkStart w:name="z32" w:id="50"/>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50"/>
    <w:bookmarkStart w:name="z33" w:id="5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51"/>
    <w:bookmarkStart w:name="z34" w:id="52"/>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 мөлшерінде;</w:t>
      </w:r>
    </w:p>
    <w:bookmarkEnd w:id="52"/>
    <w:bookmarkStart w:name="z35" w:id="53"/>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53"/>
    <w:bookmarkStart w:name="z61" w:id="54"/>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54"/>
    <w:bookmarkStart w:name="z62" w:id="55"/>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55"/>
    <w:bookmarkStart w:name="z63" w:id="56"/>
    <w:p>
      <w:pPr>
        <w:spacing w:after="0"/>
        <w:ind w:left="0"/>
        <w:jc w:val="both"/>
      </w:pPr>
      <w:r>
        <w:rPr>
          <w:rFonts w:ascii="Times New Roman"/>
          <w:b w:val="false"/>
          <w:i w:val="false"/>
          <w:color w:val="000000"/>
          <w:sz w:val="28"/>
        </w:rPr>
        <w:t>
      3) әлеуметтік маңызы бар аурулардың салдарынан тыныс-тіршілігінің шектелуі деп танылған тұлғалар (отбасы):</w:t>
      </w:r>
    </w:p>
    <w:bookmarkEnd w:id="56"/>
    <w:bookmarkStart w:name="z22" w:id="5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ай сайын 7 (жеті) айлық есептік көрсеткіш мөлшерінде;</w:t>
      </w:r>
    </w:p>
    <w:bookmarkEnd w:id="57"/>
    <w:bookmarkStart w:name="z23" w:id="58"/>
    <w:p>
      <w:pPr>
        <w:spacing w:after="0"/>
        <w:ind w:left="0"/>
        <w:jc w:val="both"/>
      </w:pPr>
      <w:r>
        <w:rPr>
          <w:rFonts w:ascii="Times New Roman"/>
          <w:b w:val="false"/>
          <w:i w:val="false"/>
          <w:color w:val="000000"/>
          <w:sz w:val="28"/>
        </w:rPr>
        <w:t>
      адамның иммунитет тапшылығы вирусын жұқтырған балалардың диспансерлік есепте тіркелген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8"/>
    <w:bookmarkStart w:name="z66" w:id="59"/>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Start w:name="z68" w:id="60"/>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60"/>
    <w:bookmarkStart w:name="z40" w:id="61"/>
    <w:p>
      <w:pPr>
        <w:spacing w:after="0"/>
        <w:ind w:left="0"/>
        <w:jc w:val="both"/>
      </w:pPr>
      <w:r>
        <w:rPr>
          <w:rFonts w:ascii="Times New Roman"/>
          <w:b w:val="false"/>
          <w:i w:val="false"/>
          <w:color w:val="000000"/>
          <w:sz w:val="28"/>
        </w:rPr>
        <w:t>
      Әлеуметтік көмекті алушылардың санаттарын Алматы облысының ЖАО айқындайды.</w:t>
      </w:r>
    </w:p>
    <w:bookmarkEnd w:id="61"/>
    <w:bookmarkStart w:name="z41" w:id="6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2" w:id="63"/>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63"/>
    <w:bookmarkStart w:name="z43" w:id="64"/>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64"/>
    <w:bookmarkStart w:name="z44" w:id="6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65"/>
    <w:bookmarkStart w:name="z45" w:id="66"/>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66"/>
    <w:bookmarkStart w:name="z46" w:id="67"/>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67"/>
    <w:bookmarkStart w:name="z47" w:id="6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68"/>
    <w:bookmarkStart w:name="z48" w:id="69"/>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69"/>
    <w:bookmarkStart w:name="z49" w:id="70"/>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70"/>
    <w:bookmarkStart w:name="z50" w:id="71"/>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71"/>
    <w:bookmarkStart w:name="z51" w:id="72"/>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72"/>
    <w:bookmarkStart w:name="z52" w:id="73"/>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bookmarkEnd w:id="73"/>
    <w:bookmarkStart w:name="z53" w:id="7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74"/>
    <w:bookmarkStart w:name="z54" w:id="7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5" w:id="76"/>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76"/>
    <w:bookmarkStart w:name="z56" w:id="77"/>
    <w:p>
      <w:pPr>
        <w:spacing w:after="0"/>
        <w:ind w:left="0"/>
        <w:jc w:val="both"/>
      </w:pPr>
      <w:r>
        <w:rPr>
          <w:rFonts w:ascii="Times New Roman"/>
          <w:b w:val="false"/>
          <w:i w:val="false"/>
          <w:color w:val="000000"/>
          <w:sz w:val="28"/>
        </w:rPr>
        <w:t>
      Үлгілік қағидалардың 8-тармағының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78"/>
    <w:p>
      <w:pPr>
        <w:spacing w:after="0"/>
        <w:ind w:left="0"/>
        <w:jc w:val="both"/>
      </w:pPr>
      <w:r>
        <w:rPr>
          <w:rFonts w:ascii="Times New Roman"/>
          <w:b w:val="false"/>
          <w:i w:val="false"/>
          <w:color w:val="000000"/>
          <w:sz w:val="28"/>
        </w:rPr>
        <w:t>
      14. Әлеуметтiк көмек:</w:t>
      </w:r>
    </w:p>
    <w:bookmarkEnd w:id="78"/>
    <w:bookmarkStart w:name="z72" w:id="79"/>
    <w:p>
      <w:pPr>
        <w:spacing w:after="0"/>
        <w:ind w:left="0"/>
        <w:jc w:val="both"/>
      </w:pPr>
      <w:r>
        <w:rPr>
          <w:rFonts w:ascii="Times New Roman"/>
          <w:b w:val="false"/>
          <w:i w:val="false"/>
          <w:color w:val="000000"/>
          <w:sz w:val="28"/>
        </w:rPr>
        <w:t>
      1) алушы қайтыс болған;</w:t>
      </w:r>
    </w:p>
    <w:bookmarkEnd w:id="79"/>
    <w:bookmarkStart w:name="z73" w:id="80"/>
    <w:p>
      <w:pPr>
        <w:spacing w:after="0"/>
        <w:ind w:left="0"/>
        <w:jc w:val="both"/>
      </w:pPr>
      <w:r>
        <w:rPr>
          <w:rFonts w:ascii="Times New Roman"/>
          <w:b w:val="false"/>
          <w:i w:val="false"/>
          <w:color w:val="000000"/>
          <w:sz w:val="28"/>
        </w:rPr>
        <w:t>
      2) алушы ауданның шегiнен тыс тұрақты тұруға кеткен;</w:t>
      </w:r>
    </w:p>
    <w:bookmarkEnd w:id="80"/>
    <w:bookmarkStart w:name="z74" w:id="8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81"/>
    <w:bookmarkStart w:name="z75" w:id="8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2"/>
    <w:bookmarkStart w:name="z76" w:id="83"/>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83"/>
    <w:bookmarkStart w:name="z77" w:id="84"/>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8" w:id="85"/>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5"/>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86"/>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87"/>
    <w:p>
      <w:pPr>
        <w:spacing w:after="0"/>
        <w:ind w:left="0"/>
        <w:jc w:val="both"/>
      </w:pPr>
      <w:r>
        <w:rPr>
          <w:rFonts w:ascii="Times New Roman"/>
          <w:b w:val="false"/>
          <w:i w:val="false"/>
          <w:color w:val="000000"/>
          <w:sz w:val="28"/>
        </w:rPr>
        <w:t>
      19. Үлгілік қағидалардың 17 және 18-тармақтарында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87"/>
    <w:bookmarkStart w:name="z63" w:id="88"/>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88"/>
    <w:bookmarkStart w:name="z64" w:id="89"/>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89"/>
    <w:bookmarkStart w:name="z65" w:id="90"/>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90"/>
    <w:bookmarkStart w:name="z66" w:id="91"/>
    <w:p>
      <w:pPr>
        <w:spacing w:after="0"/>
        <w:ind w:left="0"/>
        <w:jc w:val="both"/>
      </w:pPr>
      <w:r>
        <w:rPr>
          <w:rFonts w:ascii="Times New Roman"/>
          <w:b w:val="false"/>
          <w:i w:val="false"/>
          <w:color w:val="000000"/>
          <w:sz w:val="28"/>
        </w:rPr>
        <w:t>
      ақпараттық жүйелерді пайдалану;</w:t>
      </w:r>
    </w:p>
    <w:bookmarkEnd w:id="91"/>
    <w:bookmarkStart w:name="z67" w:id="92"/>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92"/>
    <w:bookmarkStart w:name="z68" w:id="93"/>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93"/>
    <w:bookmarkStart w:name="z69" w:id="94"/>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94"/>
    <w:bookmarkStart w:name="z70" w:id="95"/>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95"/>
    <w:bookmarkStart w:name="z71" w:id="96"/>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96"/>
    <w:bookmarkStart w:name="z72" w:id="97"/>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98"/>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End w:id="98"/>
    <w:bookmarkStart w:name="z74" w:id="99"/>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99"/>
    <w:bookmarkStart w:name="z75" w:id="100"/>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00"/>
    <w:bookmarkStart w:name="z76" w:id="101"/>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7" w:id="102"/>
    <w:p>
      <w:pPr>
        <w:spacing w:after="0"/>
        <w:ind w:left="0"/>
        <w:jc w:val="both"/>
      </w:pPr>
      <w:r>
        <w:rPr>
          <w:rFonts w:ascii="Times New Roman"/>
          <w:b w:val="false"/>
          <w:i w:val="false"/>
          <w:color w:val="000000"/>
          <w:sz w:val="28"/>
        </w:rPr>
        <w:t>
      21. Мынадай:</w:t>
      </w:r>
    </w:p>
    <w:bookmarkEnd w:id="102"/>
    <w:bookmarkStart w:name="z78" w:id="10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3"/>
    <w:bookmarkStart w:name="z79" w:id="104"/>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4"/>
    <w:bookmarkStart w:name="z80" w:id="10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05"/>
    <w:bookmarkStart w:name="z81" w:id="106"/>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Әлеуметтік көмек көрсету жөніндегі уәкілетті орган мемлекеттік корпорацияға әлеуметтік көмек көрсету сомаларын аударады.</w:t>
      </w:r>
    </w:p>
    <w:bookmarkStart w:name="z83" w:id="10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4" w:id="108"/>
    <w:p>
      <w:pPr>
        <w:spacing w:after="0"/>
        <w:ind w:left="0"/>
        <w:jc w:val="both"/>
      </w:pPr>
      <w:r>
        <w:rPr>
          <w:rFonts w:ascii="Times New Roman"/>
          <w:b w:val="false"/>
          <w:i w:val="false"/>
          <w:color w:val="000000"/>
          <w:sz w:val="28"/>
        </w:rPr>
        <w:t>
      23. Мынадай:</w:t>
      </w:r>
    </w:p>
    <w:bookmarkEnd w:id="108"/>
    <w:bookmarkStart w:name="z85" w:id="109"/>
    <w:p>
      <w:pPr>
        <w:spacing w:after="0"/>
        <w:ind w:left="0"/>
        <w:jc w:val="both"/>
      </w:pPr>
      <w:r>
        <w:rPr>
          <w:rFonts w:ascii="Times New Roman"/>
          <w:b w:val="false"/>
          <w:i w:val="false"/>
          <w:color w:val="000000"/>
          <w:sz w:val="28"/>
        </w:rPr>
        <w:t>
      1) алушы қайтыс болған;</w:t>
      </w:r>
    </w:p>
    <w:bookmarkEnd w:id="109"/>
    <w:bookmarkStart w:name="z86" w:id="110"/>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10"/>
    <w:bookmarkStart w:name="z87" w:id="11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1"/>
    <w:bookmarkStart w:name="z88" w:id="11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2"/>
    <w:bookmarkStart w:name="z89" w:id="11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3"/>
    <w:bookmarkStart w:name="z90" w:id="114"/>
    <w:p>
      <w:pPr>
        <w:spacing w:after="0"/>
        <w:ind w:left="0"/>
        <w:jc w:val="both"/>
      </w:pPr>
      <w:r>
        <w:rPr>
          <w:rFonts w:ascii="Times New Roman"/>
          <w:b w:val="false"/>
          <w:i w:val="false"/>
          <w:color w:val="000000"/>
          <w:sz w:val="28"/>
        </w:rPr>
        <w:t>
      Осы тармақтың 3) тармақшасы Үлгілік қағидалардың 9-тармағының 1) тармағында көрсетілген негіздер бойынша тағайындалған әлеуметтік көмекті төлеуге қолданылмайды.</w:t>
      </w:r>
    </w:p>
    <w:bookmarkEnd w:id="114"/>
    <w:bookmarkStart w:name="z91" w:id="115"/>
    <w:p>
      <w:pPr>
        <w:spacing w:after="0"/>
        <w:ind w:left="0"/>
        <w:jc w:val="both"/>
      </w:pPr>
      <w:r>
        <w:rPr>
          <w:rFonts w:ascii="Times New Roman"/>
          <w:b w:val="false"/>
          <w:i w:val="false"/>
          <w:color w:val="000000"/>
          <w:sz w:val="28"/>
        </w:rPr>
        <w:t>
      Осы тармақтың 1) және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5"/>
    <w:bookmarkStart w:name="z92" w:id="11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23-тармақпен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94" w:id="117"/>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24-тармақпен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Start w:name="z97" w:id="118"/>
    <w:p>
      <w:pPr>
        <w:spacing w:after="0"/>
        <w:ind w:left="0"/>
        <w:jc w:val="both"/>
      </w:pPr>
      <w:r>
        <w:rPr>
          <w:rFonts w:ascii="Times New Roman"/>
          <w:b w:val="false"/>
          <w:i w:val="false"/>
          <w:color w:val="000000"/>
          <w:sz w:val="28"/>
        </w:rPr>
        <w:t>
      біржолғы төлемдер бойынша – күн сайын;</w:t>
      </w:r>
    </w:p>
    <w:bookmarkEnd w:id="118"/>
    <w:bookmarkStart w:name="z98" w:id="119"/>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Start w:name="z100" w:id="12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20"/>
    <w:bookmarkStart w:name="z101" w:id="12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Алматы облысы Жамбыл аудандық мәслихатының 27.12.2024 </w:t>
      </w:r>
      <w:r>
        <w:rPr>
          <w:rFonts w:ascii="Times New Roman"/>
          <w:b w:val="false"/>
          <w:i w:val="false"/>
          <w:color w:val="000000"/>
          <w:sz w:val="28"/>
        </w:rPr>
        <w:t>№ 27-137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мәслихатының 2023 жылғы "____" ____ № __ шешіміне 2 қосымша</w:t>
            </w:r>
          </w:p>
        </w:tc>
      </w:tr>
    </w:tbl>
    <w:bookmarkStart w:name="z80" w:id="122"/>
    <w:p>
      <w:pPr>
        <w:spacing w:after="0"/>
        <w:ind w:left="0"/>
        <w:jc w:val="left"/>
      </w:pPr>
      <w:r>
        <w:rPr>
          <w:rFonts w:ascii="Times New Roman"/>
          <w:b/>
          <w:i w:val="false"/>
          <w:color w:val="000000"/>
        </w:rPr>
        <w:t xml:space="preserve"> Жамбыл аудандық мәслихатының күші жойылды деп танылған кейбір шешімдерінің тізбесі</w:t>
      </w:r>
    </w:p>
    <w:bookmarkEnd w:id="122"/>
    <w:bookmarkStart w:name="z81" w:id="123"/>
    <w:p>
      <w:pPr>
        <w:spacing w:after="0"/>
        <w:ind w:left="0"/>
        <w:jc w:val="both"/>
      </w:pPr>
      <w:r>
        <w:rPr>
          <w:rFonts w:ascii="Times New Roman"/>
          <w:b w:val="false"/>
          <w:i w:val="false"/>
          <w:color w:val="000000"/>
          <w:sz w:val="28"/>
        </w:rPr>
        <w:t xml:space="preserve">
      1. 2018 жылғы 5 наурыздағы "Әлеуметтік көмек көрсету, оның мөлшерлерін белгілеу және мұқтаж азаматтардың жекелеген санаттарының тізбесін айқындау қағидаларын бекіту туралы" № 29-155 шешімі (Нормативтік құқықтық актілерді мемлекеттік тіркеу тізілімінде </w:t>
      </w:r>
      <w:r>
        <w:rPr>
          <w:rFonts w:ascii="Times New Roman"/>
          <w:b w:val="false"/>
          <w:i w:val="false"/>
          <w:color w:val="000000"/>
          <w:sz w:val="28"/>
        </w:rPr>
        <w:t>№ 4576</w:t>
      </w:r>
      <w:r>
        <w:rPr>
          <w:rFonts w:ascii="Times New Roman"/>
          <w:b w:val="false"/>
          <w:i w:val="false"/>
          <w:color w:val="000000"/>
          <w:sz w:val="28"/>
        </w:rPr>
        <w:t xml:space="preserve"> болып тіркелген).</w:t>
      </w:r>
    </w:p>
    <w:bookmarkEnd w:id="123"/>
    <w:bookmarkStart w:name="z82" w:id="124"/>
    <w:p>
      <w:pPr>
        <w:spacing w:after="0"/>
        <w:ind w:left="0"/>
        <w:jc w:val="both"/>
      </w:pPr>
      <w:r>
        <w:rPr>
          <w:rFonts w:ascii="Times New Roman"/>
          <w:b w:val="false"/>
          <w:i w:val="false"/>
          <w:color w:val="000000"/>
          <w:sz w:val="28"/>
        </w:rPr>
        <w:t xml:space="preserve">
      2. 2019 жылғы 1 тамыздағы "Жамбыл аудандық мәслихатының 2018 жылғы 5 наурыздағы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 56-266 шешімі (Нормативтік құқықтық актілерді мемлекеттік тіркеу тізілімінде </w:t>
      </w:r>
      <w:r>
        <w:rPr>
          <w:rFonts w:ascii="Times New Roman"/>
          <w:b w:val="false"/>
          <w:i w:val="false"/>
          <w:color w:val="000000"/>
          <w:sz w:val="28"/>
        </w:rPr>
        <w:t>№ 5215</w:t>
      </w:r>
      <w:r>
        <w:rPr>
          <w:rFonts w:ascii="Times New Roman"/>
          <w:b w:val="false"/>
          <w:i w:val="false"/>
          <w:color w:val="000000"/>
          <w:sz w:val="28"/>
        </w:rPr>
        <w:t xml:space="preserve"> болып тіркелген).</w:t>
      </w:r>
    </w:p>
    <w:bookmarkEnd w:id="124"/>
    <w:bookmarkStart w:name="z83" w:id="125"/>
    <w:p>
      <w:pPr>
        <w:spacing w:after="0"/>
        <w:ind w:left="0"/>
        <w:jc w:val="both"/>
      </w:pPr>
      <w:r>
        <w:rPr>
          <w:rFonts w:ascii="Times New Roman"/>
          <w:b w:val="false"/>
          <w:i w:val="false"/>
          <w:color w:val="000000"/>
          <w:sz w:val="28"/>
        </w:rPr>
        <w:t xml:space="preserve">
      3. 2020 жылғы 29 сәуірдегі "Жамбыл аудандық мәслихатының 2018 жылғы 5 наурыздағы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 70-326 шешімі (Нормативтік құқықтық актілерді мемлекеттік тіркеу тізілімінде </w:t>
      </w:r>
      <w:r>
        <w:rPr>
          <w:rFonts w:ascii="Times New Roman"/>
          <w:b w:val="false"/>
          <w:i w:val="false"/>
          <w:color w:val="000000"/>
          <w:sz w:val="28"/>
        </w:rPr>
        <w:t>№ 5521</w:t>
      </w:r>
      <w:r>
        <w:rPr>
          <w:rFonts w:ascii="Times New Roman"/>
          <w:b w:val="false"/>
          <w:i w:val="false"/>
          <w:color w:val="000000"/>
          <w:sz w:val="28"/>
        </w:rPr>
        <w:t xml:space="preserve"> болып тіркелген).</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