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6d1df" w14:textId="996d1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Алматы облысы Қарасай аудандық мәслихатының 2023 жылғы 20 қазандағы № 8-3 шешімі. Алматы облысы Әділет департаментінде 2023 жылғы 23 қазанда № 6042-05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2-тармағының </w:t>
      </w:r>
      <w:r>
        <w:rPr>
          <w:rFonts w:ascii="Times New Roman"/>
          <w:b w:val="false"/>
          <w:i w:val="false"/>
          <w:color w:val="000000"/>
          <w:sz w:val="28"/>
        </w:rPr>
        <w:t>2-3) тармақшасына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Қарасай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Қарасай ауданының әлеуметтiк көмек көрсетудің, оның мөлшерлерiн белгiлеудің және мұқтаж азаматтардың жекелеген санаттарының тiзбесiн айқындаудың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бекiтілсін.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тізбе бойынша Қарасай аудандық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Қарасай аудандық мәслихатының "Тұрғындарды әлеуметтік қорғау, еңбек, жұмыспен қамту, білім, денсаулық сақтау, мәдениет, спорт және тіл мәселелері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Айнабеков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аудандық мәслихатының 2023 жылғы 20 қазандағы № 8-3 шешіміне 1 қосымша</w:t>
            </w:r>
          </w:p>
        </w:tc>
      </w:tr>
    </w:tbl>
    <w:bookmarkStart w:name="z15" w:id="5"/>
    <w:p>
      <w:pPr>
        <w:spacing w:after="0"/>
        <w:ind w:left="0"/>
        <w:jc w:val="left"/>
      </w:pPr>
      <w:r>
        <w:rPr>
          <w:rFonts w:ascii="Times New Roman"/>
          <w:b/>
          <w:i w:val="false"/>
          <w:color w:val="000000"/>
        </w:rPr>
        <w:t xml:space="preserve"> Қарасай ауданының әлеуметтік көмек көрсетудің, оның мөлшерлерін белгілеудің және мұқтаж азаматтардың жекелеген санаттарының тізбесін айқындау қағидалары</w:t>
      </w:r>
    </w:p>
    <w:bookmarkEnd w:id="5"/>
    <w:bookmarkStart w:name="z16" w:id="6"/>
    <w:p>
      <w:pPr>
        <w:spacing w:after="0"/>
        <w:ind w:left="0"/>
        <w:jc w:val="both"/>
      </w:pPr>
      <w:r>
        <w:rPr>
          <w:rFonts w:ascii="Times New Roman"/>
          <w:b w:val="false"/>
          <w:i w:val="false"/>
          <w:color w:val="000000"/>
          <w:sz w:val="28"/>
        </w:rPr>
        <w:t xml:space="preserve">
      1. Осы Қарасай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белгілейді. </w:t>
      </w:r>
    </w:p>
    <w:bookmarkEnd w:id="6"/>
    <w:bookmarkStart w:name="z17" w:id="7"/>
    <w:p>
      <w:pPr>
        <w:spacing w:after="0"/>
        <w:ind w:left="0"/>
        <w:jc w:val="left"/>
      </w:pPr>
      <w:r>
        <w:rPr>
          <w:rFonts w:ascii="Times New Roman"/>
          <w:b/>
          <w:i w:val="false"/>
          <w:color w:val="000000"/>
        </w:rPr>
        <w:t xml:space="preserve"> 1-тарау. Жалпы ережелер</w:t>
      </w:r>
    </w:p>
    <w:bookmarkEnd w:id="7"/>
    <w:bookmarkStart w:name="z18" w:id="8"/>
    <w:p>
      <w:pPr>
        <w:spacing w:after="0"/>
        <w:ind w:left="0"/>
        <w:jc w:val="both"/>
      </w:pPr>
      <w:r>
        <w:rPr>
          <w:rFonts w:ascii="Times New Roman"/>
          <w:b w:val="false"/>
          <w:i w:val="false"/>
          <w:color w:val="000000"/>
          <w:sz w:val="28"/>
        </w:rPr>
        <w:t>
      2. Осы Үлгілік қағидаларда пайдаланылатын негізгі терминдер мен ұғымдар:</w:t>
      </w:r>
    </w:p>
    <w:bookmarkEnd w:id="8"/>
    <w:bookmarkStart w:name="z19"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20" w:id="10"/>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10"/>
    <w:bookmarkStart w:name="z21" w:id="11"/>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1"/>
    <w:bookmarkStart w:name="z22" w:id="12"/>
    <w:p>
      <w:pPr>
        <w:spacing w:after="0"/>
        <w:ind w:left="0"/>
        <w:jc w:val="both"/>
      </w:pPr>
      <w:r>
        <w:rPr>
          <w:rFonts w:ascii="Times New Roman"/>
          <w:b w:val="false"/>
          <w:i w:val="false"/>
          <w:color w:val="000000"/>
          <w:sz w:val="28"/>
        </w:rPr>
        <w:t>
      4) әлеуметтік көмек – жоғарғы атқарушы орган (бұдан әрі – ЖАО) мұқтаж азаматтардың жекелеген санаттарына (бұдан әрі – алушылар), сондай-ақ атаулы күндер мен мереке күндеріне ақшалай немесе заттай нысанда көрсететін көмек;</w:t>
      </w:r>
    </w:p>
    <w:bookmarkEnd w:id="12"/>
    <w:bookmarkStart w:name="z23" w:id="13"/>
    <w:p>
      <w:pPr>
        <w:spacing w:after="0"/>
        <w:ind w:left="0"/>
        <w:jc w:val="both"/>
      </w:pPr>
      <w:r>
        <w:rPr>
          <w:rFonts w:ascii="Times New Roman"/>
          <w:b w:val="false"/>
          <w:i w:val="false"/>
          <w:color w:val="000000"/>
          <w:sz w:val="28"/>
        </w:rPr>
        <w:t>
      5) әлеуметтік көмек көрсету жөніндегі уәкілетті орган – атаулы әлеуметтік көмек тағайындауды жүзеге асыратын республикалық маңызы бар қаланың, астананың, ауданның, облыстық маңызы бар қаланың, қаладағы ауданның, аудандық маңызы бар қаланың жергілікті атқарушы органы;</w:t>
      </w:r>
    </w:p>
    <w:bookmarkEnd w:id="13"/>
    <w:bookmarkStart w:name="z24" w:id="14"/>
    <w:p>
      <w:pPr>
        <w:spacing w:after="0"/>
        <w:ind w:left="0"/>
        <w:jc w:val="both"/>
      </w:pPr>
      <w:r>
        <w:rPr>
          <w:rFonts w:ascii="Times New Roman"/>
          <w:b w:val="false"/>
          <w:i w:val="false"/>
          <w:color w:val="000000"/>
          <w:sz w:val="28"/>
        </w:rPr>
        <w:t>
      6) ең төмен күнкөріс деңгейі – "Қазақстан Республикасының Стратегиялық жоспарлау және реформалар агенттігі Ұлттық статистика бюросының Алматы облысы бойынша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p>
    <w:bookmarkEnd w:id="14"/>
    <w:bookmarkStart w:name="z25" w:id="15"/>
    <w:p>
      <w:pPr>
        <w:spacing w:after="0"/>
        <w:ind w:left="0"/>
        <w:jc w:val="both"/>
      </w:pPr>
      <w:r>
        <w:rPr>
          <w:rFonts w:ascii="Times New Roman"/>
          <w:b w:val="false"/>
          <w:i w:val="false"/>
          <w:color w:val="000000"/>
          <w:sz w:val="28"/>
        </w:rPr>
        <w:t>
      7) жан басына шаққандағы орташа табысы – отбасының жиынтық табысының айына отбасының әрбір мүшесіне келетін үлесі;</w:t>
      </w:r>
    </w:p>
    <w:bookmarkEnd w:id="15"/>
    <w:bookmarkStart w:name="z26" w:id="16"/>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кәсіби және өзге де мерекелері;</w:t>
      </w:r>
    </w:p>
    <w:bookmarkEnd w:id="16"/>
    <w:bookmarkStart w:name="z27" w:id="17"/>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 бақылау функцияларын жүзеге асыратын орталық атқарушы орган;</w:t>
      </w:r>
    </w:p>
    <w:bookmarkEnd w:id="17"/>
    <w:bookmarkStart w:name="z28" w:id="18"/>
    <w:p>
      <w:pPr>
        <w:spacing w:after="0"/>
        <w:ind w:left="0"/>
        <w:jc w:val="both"/>
      </w:pPr>
      <w:r>
        <w:rPr>
          <w:rFonts w:ascii="Times New Roman"/>
          <w:b w:val="false"/>
          <w:i w:val="false"/>
          <w:color w:val="000000"/>
          <w:sz w:val="28"/>
        </w:rPr>
        <w:t>
      10) учаскелік комиссия – атаулы әлеуметтік көмек алуға өтініш берген адамдардың (отбасылардың) материалдық жағдайына тексеру жүргізу үшін тиісті әкімшілік-аумақтық бірліктер әкімдерінің шешімімен құрылатын арнайы комиссия;</w:t>
      </w:r>
    </w:p>
    <w:bookmarkEnd w:id="18"/>
    <w:bookmarkStart w:name="z29" w:id="19"/>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9"/>
    <w:p>
      <w:pPr>
        <w:spacing w:after="0"/>
        <w:ind w:left="0"/>
        <w:jc w:val="both"/>
      </w:pPr>
      <w:r>
        <w:rPr>
          <w:rFonts w:ascii="Times New Roman"/>
          <w:b w:val="false"/>
          <w:i w:val="false"/>
          <w:color w:val="000000"/>
          <w:sz w:val="28"/>
        </w:rPr>
        <w:t>
      12)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Start w:name="z12" w:id="20"/>
    <w:p>
      <w:pPr>
        <w:spacing w:after="0"/>
        <w:ind w:left="0"/>
        <w:jc w:val="both"/>
      </w:pPr>
      <w:r>
        <w:rPr>
          <w:rFonts w:ascii="Times New Roman"/>
          <w:b w:val="false"/>
          <w:i w:val="false"/>
          <w:color w:val="000000"/>
          <w:sz w:val="28"/>
        </w:rPr>
        <w:t>
      13)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20"/>
    <w:bookmarkStart w:name="z13" w:id="21"/>
    <w:p>
      <w:pPr>
        <w:spacing w:after="0"/>
        <w:ind w:left="0"/>
        <w:jc w:val="both"/>
      </w:pPr>
      <w:r>
        <w:rPr>
          <w:rFonts w:ascii="Times New Roman"/>
          <w:b w:val="false"/>
          <w:i w:val="false"/>
          <w:color w:val="000000"/>
          <w:sz w:val="28"/>
        </w:rPr>
        <w:t>
      14)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1"/>
    <w:p>
      <w:pPr>
        <w:spacing w:after="0"/>
        <w:ind w:left="0"/>
        <w:jc w:val="both"/>
      </w:pPr>
      <w:r>
        <w:rPr>
          <w:rFonts w:ascii="Times New Roman"/>
          <w:b w:val="false"/>
          <w:i w:val="false"/>
          <w:color w:val="000000"/>
          <w:sz w:val="28"/>
        </w:rPr>
        <w:t>
      15)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Start w:name="z15" w:id="22"/>
    <w:p>
      <w:pPr>
        <w:spacing w:after="0"/>
        <w:ind w:left="0"/>
        <w:jc w:val="both"/>
      </w:pPr>
      <w:r>
        <w:rPr>
          <w:rFonts w:ascii="Times New Roman"/>
          <w:b w:val="false"/>
          <w:i w:val="false"/>
          <w:color w:val="000000"/>
          <w:sz w:val="28"/>
        </w:rPr>
        <w:t>
      16)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2-тармаққа толықтырулар енгізілді - Алматы облысы Қарасай аудандық мәслихатының 26.12.2024 </w:t>
      </w:r>
      <w:r>
        <w:rPr>
          <w:rFonts w:ascii="Times New Roman"/>
          <w:b w:val="false"/>
          <w:i w:val="false"/>
          <w:color w:val="000000"/>
          <w:sz w:val="28"/>
        </w:rPr>
        <w:t>№ 29-5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Әлеуметтік кодексі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 10-бабының 1-тармағы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 </w:t>
      </w:r>
      <w:r>
        <w:rPr>
          <w:rFonts w:ascii="Times New Roman"/>
          <w:b w:val="false"/>
          <w:i w:val="false"/>
          <w:color w:val="000000"/>
          <w:sz w:val="28"/>
        </w:rPr>
        <w:t>2) тармақшасында</w:t>
      </w:r>
      <w:r>
        <w:rPr>
          <w:rFonts w:ascii="Times New Roman"/>
          <w:b w:val="false"/>
          <w:i w:val="false"/>
          <w:color w:val="000000"/>
          <w:sz w:val="28"/>
        </w:rPr>
        <w:t xml:space="preserve">,12-бабының 1-тармағы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Start w:name="z31" w:id="23"/>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1 рет, жылына 1 рет) көрсетіледі.</w:t>
      </w:r>
    </w:p>
    <w:bookmarkEnd w:id="23"/>
    <w:bookmarkStart w:name="z32" w:id="24"/>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тізбелерін, сондай-ақ әлеуметтік көмек көрсетудің еселігін Алматы облысының ЖАО ұсынымы бойынша жергілікті өкілді органдар белгілейді.</w:t>
      </w:r>
    </w:p>
    <w:bookmarkEnd w:id="24"/>
    <w:bookmarkStart w:name="z33" w:id="25"/>
    <w:p>
      <w:pPr>
        <w:spacing w:after="0"/>
        <w:ind w:left="0"/>
        <w:jc w:val="both"/>
      </w:pPr>
      <w:r>
        <w:rPr>
          <w:rFonts w:ascii="Times New Roman"/>
          <w:b w:val="false"/>
          <w:i w:val="false"/>
          <w:color w:val="000000"/>
          <w:sz w:val="28"/>
        </w:rPr>
        <w:t>
      6. Учаскелік және арнайы комиссиялар өз қызметін Алматы облысының ЖАО бекітетін ережелердің негізінде жүзеге асырады.</w:t>
      </w:r>
    </w:p>
    <w:bookmarkEnd w:id="25"/>
    <w:bookmarkStart w:name="z34" w:id="2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6"/>
    <w:bookmarkStart w:name="z35" w:id="27"/>
    <w:p>
      <w:pPr>
        <w:spacing w:after="0"/>
        <w:ind w:left="0"/>
        <w:jc w:val="both"/>
      </w:pPr>
      <w:r>
        <w:rPr>
          <w:rFonts w:ascii="Times New Roman"/>
          <w:b w:val="false"/>
          <w:i w:val="false"/>
          <w:color w:val="000000"/>
          <w:sz w:val="28"/>
        </w:rPr>
        <w:t>
      7. Мереке күндер мен атаулы күндерге әлеуметтік көмек бір рет ақшалай төлем түрінде келесі санаттағы азаматтарға көрсетіледі:</w:t>
      </w:r>
    </w:p>
    <w:bookmarkEnd w:id="27"/>
    <w:bookmarkStart w:name="z36" w:id="28"/>
    <w:p>
      <w:pPr>
        <w:spacing w:after="0"/>
        <w:ind w:left="0"/>
        <w:jc w:val="both"/>
      </w:pPr>
      <w:r>
        <w:rPr>
          <w:rFonts w:ascii="Times New Roman"/>
          <w:b w:val="false"/>
          <w:i w:val="false"/>
          <w:color w:val="000000"/>
          <w:sz w:val="28"/>
        </w:rPr>
        <w:t>
      1) 9 мамыр – Жеңіс Күні:</w:t>
      </w:r>
    </w:p>
    <w:bookmarkEnd w:id="28"/>
    <w:bookmarkStart w:name="z14" w:id="29"/>
    <w:p>
      <w:pPr>
        <w:spacing w:after="0"/>
        <w:ind w:left="0"/>
        <w:jc w:val="both"/>
      </w:pPr>
      <w:r>
        <w:rPr>
          <w:rFonts w:ascii="Times New Roman"/>
          <w:b w:val="false"/>
          <w:i w:val="false"/>
          <w:color w:val="000000"/>
          <w:sz w:val="28"/>
        </w:rPr>
        <w:t>
      мәртебеcі "Ардагерлер туралы" Қазақстан Республикасы Заңының 4-бабымен белгіленген, Ұлы Отан соғысының ардагерлеріне бір рет – 450 (төрт жүз елу) айлық есептік көрсеткіш және ай сайын 3 (үш) айлық есептік көрсеткіш мөлшерінде;</w:t>
      </w:r>
    </w:p>
    <w:bookmarkEnd w:id="29"/>
    <w:bookmarkStart w:name="z38" w:id="30"/>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15 (он бес) айлық есептік көрсеткіш;</w:t>
      </w:r>
    </w:p>
    <w:bookmarkEnd w:id="30"/>
    <w:bookmarkStart w:name="z39" w:id="3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 15 (он бес) айлық есептік көрсеткіш;</w:t>
      </w:r>
    </w:p>
    <w:bookmarkEnd w:id="31"/>
    <w:bookmarkStart w:name="z40" w:id="32"/>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бір рет – 20 (жиырма) айлық есептік көрсеткіш;</w:t>
      </w:r>
    </w:p>
    <w:bookmarkEnd w:id="32"/>
    <w:bookmarkStart w:name="z41" w:id="33"/>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 30 (отыз) айлық есептік көрсеткіш;</w:t>
      </w:r>
    </w:p>
    <w:bookmarkEnd w:id="33"/>
    <w:bookmarkStart w:name="z42" w:id="34"/>
    <w:p>
      <w:pPr>
        <w:spacing w:after="0"/>
        <w:ind w:left="0"/>
        <w:jc w:val="both"/>
      </w:pPr>
      <w:r>
        <w:rPr>
          <w:rFonts w:ascii="Times New Roman"/>
          <w:b w:val="false"/>
          <w:i w:val="false"/>
          <w:color w:val="000000"/>
          <w:sz w:val="28"/>
        </w:rPr>
        <w:t xml:space="preserve">
      мәртебеcі "Ардагерлер туралы" Қазақстан Республикасы Заңының </w:t>
      </w:r>
      <w:r>
        <w:rPr>
          <w:rFonts w:ascii="Times New Roman"/>
          <w:b w:val="false"/>
          <w:i w:val="false"/>
          <w:color w:val="000000"/>
          <w:sz w:val="28"/>
        </w:rPr>
        <w:t>5-бабымен</w:t>
      </w:r>
      <w:r>
        <w:rPr>
          <w:rFonts w:ascii="Times New Roman"/>
          <w:b w:val="false"/>
          <w:i w:val="false"/>
          <w:color w:val="000000"/>
          <w:sz w:val="28"/>
        </w:rPr>
        <w:t xml:space="preserve"> белгіленген, басқа мемлекеттердiң аумағындағы ұрыс қимылдарының ардагерлеріне бір рет – 50 (елу) айлық есептік көрсеткіш;</w:t>
      </w:r>
    </w:p>
    <w:bookmarkEnd w:id="34"/>
    <w:bookmarkStart w:name="z43" w:id="35"/>
    <w:p>
      <w:pPr>
        <w:spacing w:after="0"/>
        <w:ind w:left="0"/>
        <w:jc w:val="both"/>
      </w:pPr>
      <w:r>
        <w:rPr>
          <w:rFonts w:ascii="Times New Roman"/>
          <w:b w:val="false"/>
          <w:i w:val="false"/>
          <w:color w:val="000000"/>
          <w:sz w:val="28"/>
        </w:rPr>
        <w:t>
      2) Ауғанстан Демократиялық Республикасының Кеңес әскерлерінің шектеулі контингентінің шығарылған күні – 15 ақпан:</w:t>
      </w:r>
    </w:p>
    <w:bookmarkEnd w:id="35"/>
    <w:bookmarkStart w:name="z44" w:id="36"/>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бір рет – 50 (елу) айлық есептік көрсеткіш;</w:t>
      </w:r>
    </w:p>
    <w:bookmarkEnd w:id="36"/>
    <w:bookmarkStart w:name="z45" w:id="37"/>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 50 (елу) айлық есептік көрсеткіш;</w:t>
      </w:r>
    </w:p>
    <w:bookmarkEnd w:id="37"/>
    <w:bookmarkStart w:name="z46" w:id="38"/>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бір рет – 50 (елу) айлық есептік көрсеткіш;</w:t>
      </w:r>
    </w:p>
    <w:bookmarkEnd w:id="38"/>
    <w:bookmarkStart w:name="z47" w:id="39"/>
    <w:p>
      <w:pPr>
        <w:spacing w:after="0"/>
        <w:ind w:left="0"/>
        <w:jc w:val="both"/>
      </w:pPr>
      <w:r>
        <w:rPr>
          <w:rFonts w:ascii="Times New Roman"/>
          <w:b w:val="false"/>
          <w:i w:val="false"/>
          <w:color w:val="000000"/>
          <w:sz w:val="28"/>
        </w:rPr>
        <w:t>
      3) Чернобыль атом электр станциясындағы апатты еске алу күні – 26 сәуір және де Семей ядролық сынақ полигонының жабылу күні – 29 тамыз:";</w:t>
      </w:r>
    </w:p>
    <w:bookmarkEnd w:id="39"/>
    <w:bookmarkStart w:name="z20" w:id="40"/>
    <w:p>
      <w:pPr>
        <w:spacing w:after="0"/>
        <w:ind w:left="0"/>
        <w:jc w:val="both"/>
      </w:pPr>
      <w:r>
        <w:rPr>
          <w:rFonts w:ascii="Times New Roman"/>
          <w:b w:val="false"/>
          <w:i w:val="false"/>
          <w:color w:val="000000"/>
          <w:sz w:val="28"/>
        </w:rPr>
        <w:t>
      ядролық жарылыстар мен сынақтар кезінде иондаушы сәулеленудің әсерінен немесе олардың зардаптарынан мүгедек болған адамдарына:</w:t>
      </w:r>
    </w:p>
    <w:bookmarkEnd w:id="40"/>
    <w:bookmarkStart w:name="z48" w:id="41"/>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 50 (елу) айлық есептік көрсеткіш;</w:t>
      </w:r>
    </w:p>
    <w:bookmarkEnd w:id="41"/>
    <w:bookmarkStart w:name="z49" w:id="4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бір рет – 50 (елу) айлық есептік көрсеткіш;</w:t>
      </w:r>
    </w:p>
    <w:bookmarkEnd w:id="42"/>
    <w:bookmarkStart w:name="z50" w:id="43"/>
    <w:p>
      <w:pPr>
        <w:spacing w:after="0"/>
        <w:ind w:left="0"/>
        <w:jc w:val="both"/>
      </w:pPr>
      <w:r>
        <w:rPr>
          <w:rFonts w:ascii="Times New Roman"/>
          <w:b w:val="false"/>
          <w:i w:val="false"/>
          <w:color w:val="000000"/>
          <w:sz w:val="28"/>
        </w:rPr>
        <w:t>
      Чернобыль атом электр станциясындағы апаттың зардаптарын жою кезінде қаза тапқан адамдардың отбасыларына бір рет – 50 (елу) айлық есептік көрсеткіш;</w:t>
      </w:r>
    </w:p>
    <w:bookmarkEnd w:id="43"/>
    <w:bookmarkStart w:name="z51" w:id="44"/>
    <w:p>
      <w:pPr>
        <w:spacing w:after="0"/>
        <w:ind w:left="0"/>
        <w:jc w:val="both"/>
      </w:pPr>
      <w:r>
        <w:rPr>
          <w:rFonts w:ascii="Times New Roman"/>
          <w:b w:val="false"/>
          <w:i w:val="false"/>
          <w:color w:val="000000"/>
          <w:sz w:val="28"/>
        </w:rPr>
        <w:t>
      Чернобыль атом электр станциясында сәуле ауруы салдарынан қайтыс болғандардың немесе қайтыс болған мүгедектердің, сондай-ақ қайтыс болуы апаттың әсеріне белгіленген тәртіппен байланысты болған азаматтардың отбасыларына бір рет – 50 (елу) айлық есептік көрсеткіш;</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7-тармаққа өзгерістер енгізілді - Алматы облысы Қарасай аудандық мәслихатының 26.12.2024 </w:t>
      </w:r>
      <w:r>
        <w:rPr>
          <w:rFonts w:ascii="Times New Roman"/>
          <w:b w:val="false"/>
          <w:i w:val="false"/>
          <w:color w:val="000000"/>
          <w:sz w:val="28"/>
        </w:rPr>
        <w:t>№ 29-5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4" w:id="45"/>
    <w:p>
      <w:pPr>
        <w:spacing w:after="0"/>
        <w:ind w:left="0"/>
        <w:jc w:val="both"/>
      </w:pPr>
      <w:r>
        <w:rPr>
          <w:rFonts w:ascii="Times New Roman"/>
          <w:b w:val="false"/>
          <w:i w:val="false"/>
          <w:color w:val="000000"/>
          <w:sz w:val="28"/>
        </w:rPr>
        <w:t>
      8. Санаторлық-курорттық емделуге әлеуметтік көмек (бұдан әрі – санаторий-курорттық емделуге әлеуметтік көмек) заттай нысанда (Қазақстан Республикасының мемлекеттік сатып алу заңнамасына сәйкес анықталған санаторлық-курорттық мекемелерге жолдама) немесе ақшалай түрде (Қазақстан Республикасының аумағында санаторий-курорттық емделу үшін кеткен шығынды тиісті қаржы жылына бюджеттік есепті жасау барысында бекітілген жолдаманың құны мөлшерінде өтеу) мұқтаж азаматтардың келесі санаттарына жан басына шаққандағы орташа табысты есепке алмай, тегін көрсетіледі:</w:t>
      </w:r>
    </w:p>
    <w:bookmarkEnd w:id="45"/>
    <w:bookmarkStart w:name="z55" w:id="46"/>
    <w:p>
      <w:pPr>
        <w:spacing w:after="0"/>
        <w:ind w:left="0"/>
        <w:jc w:val="both"/>
      </w:pPr>
      <w:r>
        <w:rPr>
          <w:rFonts w:ascii="Times New Roman"/>
          <w:b w:val="false"/>
          <w:i w:val="false"/>
          <w:color w:val="000000"/>
          <w:sz w:val="28"/>
        </w:rPr>
        <w:t xml:space="preserve">
      1) мәртебеcі "Ардагерлер туралы" Қазақстан Республикасы Заңының </w:t>
      </w:r>
      <w:r>
        <w:rPr>
          <w:rFonts w:ascii="Times New Roman"/>
          <w:b w:val="false"/>
          <w:i w:val="false"/>
          <w:color w:val="000000"/>
          <w:sz w:val="28"/>
        </w:rPr>
        <w:t>4-бабымен</w:t>
      </w:r>
      <w:r>
        <w:rPr>
          <w:rFonts w:ascii="Times New Roman"/>
          <w:b w:val="false"/>
          <w:i w:val="false"/>
          <w:color w:val="000000"/>
          <w:sz w:val="28"/>
        </w:rPr>
        <w:t xml:space="preserve"> белгіленген, Ұлы Отан соғысының ардагерлеріне;</w:t>
      </w:r>
    </w:p>
    <w:bookmarkEnd w:id="46"/>
    <w:bookmarkStart w:name="z56" w:id="47"/>
    <w:p>
      <w:pPr>
        <w:spacing w:after="0"/>
        <w:ind w:left="0"/>
        <w:jc w:val="both"/>
      </w:pPr>
      <w:r>
        <w:rPr>
          <w:rFonts w:ascii="Times New Roman"/>
          <w:b w:val="false"/>
          <w:i w:val="false"/>
          <w:color w:val="000000"/>
          <w:sz w:val="28"/>
        </w:rPr>
        <w:t xml:space="preserve">
      2) мәртебеcі "Ардагерлер туралы" Қазақстан Республикасы Заңының </w:t>
      </w:r>
      <w:r>
        <w:rPr>
          <w:rFonts w:ascii="Times New Roman"/>
          <w:b w:val="false"/>
          <w:i w:val="false"/>
          <w:color w:val="000000"/>
          <w:sz w:val="28"/>
        </w:rPr>
        <w:t>5- бабымен</w:t>
      </w:r>
      <w:r>
        <w:rPr>
          <w:rFonts w:ascii="Times New Roman"/>
          <w:b w:val="false"/>
          <w:i w:val="false"/>
          <w:color w:val="000000"/>
          <w:sz w:val="28"/>
        </w:rPr>
        <w:t xml:space="preserve"> белгіленген, басқа мемлекеттердiң аумағындағы ұрыс қимылдарының ардагерлеріне;</w:t>
      </w:r>
    </w:p>
    <w:bookmarkEnd w:id="47"/>
    <w:bookmarkStart w:name="z57" w:id="48"/>
    <w:p>
      <w:pPr>
        <w:spacing w:after="0"/>
        <w:ind w:left="0"/>
        <w:jc w:val="both"/>
      </w:pPr>
      <w:r>
        <w:rPr>
          <w:rFonts w:ascii="Times New Roman"/>
          <w:b w:val="false"/>
          <w:i w:val="false"/>
          <w:color w:val="000000"/>
          <w:sz w:val="28"/>
        </w:rPr>
        <w:t xml:space="preserve">
      3) мәртебесі "Ардагерлер туралы" Қазақстан Республикасы Заңының </w:t>
      </w:r>
      <w:r>
        <w:rPr>
          <w:rFonts w:ascii="Times New Roman"/>
          <w:b w:val="false"/>
          <w:i w:val="false"/>
          <w:color w:val="000000"/>
          <w:sz w:val="28"/>
        </w:rPr>
        <w:t>6-бабында</w:t>
      </w:r>
      <w:r>
        <w:rPr>
          <w:rFonts w:ascii="Times New Roman"/>
          <w:b w:val="false"/>
          <w:i w:val="false"/>
          <w:color w:val="000000"/>
          <w:sz w:val="28"/>
        </w:rPr>
        <w:t xml:space="preserve"> белгіленген Ұлы Отан соғысы ардагерлеріне жеңілдіктер бойынша теңестірілген ардагерлеріне.</w:t>
      </w:r>
    </w:p>
    <w:bookmarkEnd w:id="48"/>
    <w:bookmarkStart w:name="z58" w:id="49"/>
    <w:p>
      <w:pPr>
        <w:spacing w:after="0"/>
        <w:ind w:left="0"/>
        <w:jc w:val="both"/>
      </w:pPr>
      <w:r>
        <w:rPr>
          <w:rFonts w:ascii="Times New Roman"/>
          <w:b w:val="false"/>
          <w:i w:val="false"/>
          <w:color w:val="000000"/>
          <w:sz w:val="28"/>
        </w:rPr>
        <w:t>
      9. Әлеуметтік көмек мұқтаж азаматтардың жекелеген санаттарына , бір рет және (немесе) кезеңді (ай сайын) көрсетіледі, атап айтқанда.</w:t>
      </w:r>
    </w:p>
    <w:bookmarkEnd w:id="49"/>
    <w:bookmarkStart w:name="z59" w:id="50"/>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50"/>
    <w:p>
      <w:pPr>
        <w:spacing w:after="0"/>
        <w:ind w:left="0"/>
        <w:jc w:val="both"/>
      </w:pPr>
      <w:r>
        <w:rPr>
          <w:rFonts w:ascii="Times New Roman"/>
          <w:b w:val="false"/>
          <w:i w:val="false"/>
          <w:color w:val="000000"/>
          <w:sz w:val="28"/>
        </w:rPr>
        <w:t>
      өрт салдарынан азаматқа (отбасына) не оның мүлкіне зиян келуі;</w:t>
      </w:r>
    </w:p>
    <w:bookmarkStart w:name="z24" w:id="51"/>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51"/>
    <w:bookmarkStart w:name="z25" w:id="52"/>
    <w:p>
      <w:pPr>
        <w:spacing w:after="0"/>
        <w:ind w:left="0"/>
        <w:jc w:val="both"/>
      </w:pPr>
      <w:r>
        <w:rPr>
          <w:rFonts w:ascii="Times New Roman"/>
          <w:b w:val="false"/>
          <w:i w:val="false"/>
          <w:color w:val="000000"/>
          <w:sz w:val="28"/>
        </w:rPr>
        <w:t xml:space="preserve">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 </w:t>
      </w:r>
    </w:p>
    <w:bookmarkEnd w:id="52"/>
    <w:bookmarkStart w:name="z18" w:id="53"/>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бір рет – 400 (төрт жүз) айлық есептік көрсеткіш мөлшерінде;</w:t>
      </w:r>
    </w:p>
    <w:bookmarkEnd w:id="53"/>
    <w:bookmarkStart w:name="z19" w:id="54"/>
    <w:p>
      <w:pPr>
        <w:spacing w:after="0"/>
        <w:ind w:left="0"/>
        <w:jc w:val="both"/>
      </w:pPr>
      <w:r>
        <w:rPr>
          <w:rFonts w:ascii="Times New Roman"/>
          <w:b w:val="false"/>
          <w:i w:val="false"/>
          <w:color w:val="000000"/>
          <w:sz w:val="28"/>
        </w:rPr>
        <w:t>
      табиғи зілзаланың немесе өрттің салдары туындаған кезде әлеуметтік көмекке өтініш білдіру мерзімі –үш ай;</w:t>
      </w:r>
    </w:p>
    <w:bookmarkEnd w:id="54"/>
    <w:bookmarkStart w:name="z61" w:id="55"/>
    <w:p>
      <w:pPr>
        <w:spacing w:after="0"/>
        <w:ind w:left="0"/>
        <w:jc w:val="both"/>
      </w:pPr>
      <w:r>
        <w:rPr>
          <w:rFonts w:ascii="Times New Roman"/>
          <w:b w:val="false"/>
          <w:i w:val="false"/>
          <w:color w:val="000000"/>
          <w:sz w:val="28"/>
        </w:rPr>
        <w:t>
      2) бас бостандығынан айыру орындарынан босатылған адамдарға жан басына шаққандағы орташа табысы есепке алынып бір рет – 15 (он бес) айлық есептік көрсеткіш:</w:t>
      </w:r>
    </w:p>
    <w:bookmarkEnd w:id="55"/>
    <w:bookmarkStart w:name="z62" w:id="56"/>
    <w:p>
      <w:pPr>
        <w:spacing w:after="0"/>
        <w:ind w:left="0"/>
        <w:jc w:val="both"/>
      </w:pPr>
      <w:r>
        <w:rPr>
          <w:rFonts w:ascii="Times New Roman"/>
          <w:b w:val="false"/>
          <w:i w:val="false"/>
          <w:color w:val="000000"/>
          <w:sz w:val="28"/>
        </w:rPr>
        <w:t>
      пробация қызметінің есебінде тұрған адамдарға жан басына шаққандағы орташа табысы есепке алынып бір рет – 15 (он бес) айлық есептік көрсеткіш;</w:t>
      </w:r>
    </w:p>
    <w:bookmarkEnd w:id="56"/>
    <w:bookmarkStart w:name="z63" w:id="57"/>
    <w:p>
      <w:pPr>
        <w:spacing w:after="0"/>
        <w:ind w:left="0"/>
        <w:jc w:val="both"/>
      </w:pPr>
      <w:r>
        <w:rPr>
          <w:rFonts w:ascii="Times New Roman"/>
          <w:b w:val="false"/>
          <w:i w:val="false"/>
          <w:color w:val="000000"/>
          <w:sz w:val="28"/>
        </w:rPr>
        <w:t xml:space="preserve">
      3) әлеуметтік маңызы бар аурулардың салдарынан тыныс-тіршілігінің шектелуі деп танылған тұлғалар (отбасы): </w:t>
      </w:r>
    </w:p>
    <w:bookmarkEnd w:id="57"/>
    <w:bookmarkStart w:name="z22" w:id="58"/>
    <w:p>
      <w:pPr>
        <w:spacing w:after="0"/>
        <w:ind w:left="0"/>
        <w:jc w:val="both"/>
      </w:pPr>
      <w:r>
        <w:rPr>
          <w:rFonts w:ascii="Times New Roman"/>
          <w:b w:val="false"/>
          <w:i w:val="false"/>
          <w:color w:val="000000"/>
          <w:sz w:val="28"/>
        </w:rPr>
        <w:t>
      әлеуметтік маңызы бар ауруымен диспансерлік есепте тұрған адамдарға жан басына шаққандағы орташа кірісін есепке алмай ай сайын 7 (жеті) айлық есептік көрсеткіш мөлшерінде;</w:t>
      </w:r>
    </w:p>
    <w:bookmarkEnd w:id="58"/>
    <w:bookmarkStart w:name="z23" w:id="59"/>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w:t>
      </w:r>
    </w:p>
    <w:bookmarkEnd w:id="59"/>
    <w:bookmarkStart w:name="z66" w:id="60"/>
    <w:p>
      <w:pPr>
        <w:spacing w:after="0"/>
        <w:ind w:left="0"/>
        <w:jc w:val="both"/>
      </w:pPr>
      <w:r>
        <w:rPr>
          <w:rFonts w:ascii="Times New Roman"/>
          <w:b w:val="false"/>
          <w:i w:val="false"/>
          <w:color w:val="000000"/>
          <w:sz w:val="28"/>
        </w:rPr>
        <w:t>
      4) жан басына шаққандағы орташа табысы облыс бойынша ең төмен күнкөріс деңгейіне еселік қатынаста 70 пайыздық шектен аспайтын, балалары мектепке дейінгі білім беру ұйымдарында тәрбиеленетін және оқитын отбасыларға тәрбиелеуге әлеуметтік көмек ай сайын – 5 (бес) айлық есептік көрсеткіш мөлшерінде төленеді.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9-тармаққа өзгерістер енгізілді - Алматы облысы Қарасай аудандық мәслихатының 26.12.2024 </w:t>
      </w:r>
      <w:r>
        <w:rPr>
          <w:rFonts w:ascii="Times New Roman"/>
          <w:b w:val="false"/>
          <w:i w:val="false"/>
          <w:color w:val="000000"/>
          <w:sz w:val="28"/>
        </w:rPr>
        <w:t>№ 29-5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Start w:name="z68" w:id="61"/>
    <w:p>
      <w:pPr>
        <w:spacing w:after="0"/>
        <w:ind w:left="0"/>
        <w:jc w:val="both"/>
      </w:pPr>
      <w:r>
        <w:rPr>
          <w:rFonts w:ascii="Times New Roman"/>
          <w:b w:val="false"/>
          <w:i w:val="false"/>
          <w:color w:val="000000"/>
          <w:sz w:val="28"/>
        </w:rPr>
        <w:t>
      11. Мереке күндері мен атаулы күндерге орай әлеуметтік көмек алушылардың өтініштері талап етілмей көрсетіледі.</w:t>
      </w:r>
    </w:p>
    <w:bookmarkEnd w:id="61"/>
    <w:bookmarkStart w:name="z30" w:id="62"/>
    <w:p>
      <w:pPr>
        <w:spacing w:after="0"/>
        <w:ind w:left="0"/>
        <w:jc w:val="both"/>
      </w:pPr>
      <w:r>
        <w:rPr>
          <w:rFonts w:ascii="Times New Roman"/>
          <w:b w:val="false"/>
          <w:i w:val="false"/>
          <w:color w:val="000000"/>
          <w:sz w:val="28"/>
        </w:rPr>
        <w:t>
      Әлеуметтік көмекті алушылардың санаттарын Алматы облысы ЖАО айқындайды.</w:t>
      </w:r>
    </w:p>
    <w:bookmarkEnd w:id="62"/>
    <w:bookmarkStart w:name="z31" w:id="63"/>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Алматы облысы Қарасай аудандық мәслихатының 26.12.2024 </w:t>
      </w:r>
      <w:r>
        <w:rPr>
          <w:rFonts w:ascii="Times New Roman"/>
          <w:b w:val="false"/>
          <w:i w:val="false"/>
          <w:color w:val="000000"/>
          <w:sz w:val="28"/>
        </w:rPr>
        <w:t>№ 29-5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2" w:id="64"/>
    <w:p>
      <w:pPr>
        <w:spacing w:after="0"/>
        <w:ind w:left="0"/>
        <w:jc w:val="both"/>
      </w:pPr>
      <w:r>
        <w:rPr>
          <w:rFonts w:ascii="Times New Roman"/>
          <w:b w:val="false"/>
          <w:i w:val="false"/>
          <w:color w:val="000000"/>
          <w:sz w:val="28"/>
        </w:rPr>
        <w:t>
      12.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қағидалардың 1-қосымшасына сәйкес нысан бойынша жазбаша өтінішпен немесе Үлгілік қағидалардың 1-1-қосымшасына сәйкес нысан бойынша порталға электрондық түрдегі өтінішпен жүгінеді.</w:t>
      </w:r>
    </w:p>
    <w:bookmarkEnd w:id="64"/>
    <w:bookmarkStart w:name="z33" w:id="65"/>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қағидалардың 1-2-қосымшасына сәйкес нысанда сұрау салу қалыптастырады.</w:t>
      </w:r>
    </w:p>
    <w:bookmarkEnd w:id="65"/>
    <w:bookmarkStart w:name="z34" w:id="66"/>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66"/>
    <w:bookmarkStart w:name="z35" w:id="67"/>
    <w:p>
      <w:pPr>
        <w:spacing w:after="0"/>
        <w:ind w:left="0"/>
        <w:jc w:val="both"/>
      </w:pPr>
      <w:r>
        <w:rPr>
          <w:rFonts w:ascii="Times New Roman"/>
          <w:b w:val="false"/>
          <w:i w:val="false"/>
          <w:color w:val="000000"/>
          <w:sz w:val="28"/>
        </w:rPr>
        <w:t>
      1)Жеке басын куәландыратын құжат не цифрлық құжаттар сервисінен</w:t>
      </w:r>
    </w:p>
    <w:bookmarkEnd w:id="67"/>
    <w:bookmarkStart w:name="z36" w:id="68"/>
    <w:p>
      <w:pPr>
        <w:spacing w:after="0"/>
        <w:ind w:left="0"/>
        <w:jc w:val="both"/>
      </w:pPr>
      <w:r>
        <w:rPr>
          <w:rFonts w:ascii="Times New Roman"/>
          <w:b w:val="false"/>
          <w:i w:val="false"/>
          <w:color w:val="000000"/>
          <w:sz w:val="28"/>
        </w:rPr>
        <w:t>
      алынған электрондық құжат (жеке басты сәйкестендіру үшін);</w:t>
      </w:r>
    </w:p>
    <w:bookmarkEnd w:id="68"/>
    <w:bookmarkStart w:name="z37" w:id="69"/>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69"/>
    <w:bookmarkStart w:name="z38" w:id="70"/>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70"/>
    <w:bookmarkStart w:name="z39" w:id="71"/>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71"/>
    <w:bookmarkStart w:name="z40" w:id="72"/>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72"/>
    <w:bookmarkStart w:name="z41" w:id="73"/>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73"/>
    <w:bookmarkStart w:name="z42" w:id="74"/>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74"/>
    <w:bookmarkStart w:name="z43" w:id="75"/>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қағидалардың 1-3-қосымшасына сәйкес нысан бойынша әлеуметтік көмек көрсетуге өтініш қабылдаудан бас тарту туралы қол хат беріледі.</w:t>
      </w:r>
    </w:p>
    <w:bookmarkEnd w:id="75"/>
    <w:bookmarkStart w:name="z44" w:id="76"/>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76"/>
    <w:bookmarkStart w:name="z45" w:id="77"/>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Алматы облысы Қарасай аудандық мәслихатының 26.12.2024 </w:t>
      </w:r>
      <w:r>
        <w:rPr>
          <w:rFonts w:ascii="Times New Roman"/>
          <w:b w:val="false"/>
          <w:i w:val="false"/>
          <w:color w:val="000000"/>
          <w:sz w:val="28"/>
        </w:rPr>
        <w:t>№ 29-5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6" w:id="78"/>
    <w:p>
      <w:pPr>
        <w:spacing w:after="0"/>
        <w:ind w:left="0"/>
        <w:jc w:val="both"/>
      </w:pPr>
      <w:r>
        <w:rPr>
          <w:rFonts w:ascii="Times New Roman"/>
          <w:b w:val="false"/>
          <w:i w:val="false"/>
          <w:color w:val="000000"/>
          <w:sz w:val="28"/>
        </w:rPr>
        <w:t>
      13.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78"/>
    <w:bookmarkStart w:name="z47" w:id="79"/>
    <w:p>
      <w:pPr>
        <w:spacing w:after="0"/>
        <w:ind w:left="0"/>
        <w:jc w:val="both"/>
      </w:pPr>
      <w:r>
        <w:rPr>
          <w:rFonts w:ascii="Times New Roman"/>
          <w:b w:val="false"/>
          <w:i w:val="false"/>
          <w:color w:val="000000"/>
          <w:sz w:val="28"/>
        </w:rPr>
        <w:t>
      Үлгілік қағидалардың 8-тармағы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13-тармақ жаңа редакцияда - Алматы облысы Қарасай аудандық мәслихатының 26.12.2024 </w:t>
      </w:r>
      <w:r>
        <w:rPr>
          <w:rFonts w:ascii="Times New Roman"/>
          <w:b w:val="false"/>
          <w:i w:val="false"/>
          <w:color w:val="000000"/>
          <w:sz w:val="28"/>
        </w:rPr>
        <w:t>№ 29-5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Әлеуметтiк көмек:</w:t>
      </w:r>
    </w:p>
    <w:bookmarkStart w:name="z72" w:id="80"/>
    <w:p>
      <w:pPr>
        <w:spacing w:after="0"/>
        <w:ind w:left="0"/>
        <w:jc w:val="both"/>
      </w:pPr>
      <w:r>
        <w:rPr>
          <w:rFonts w:ascii="Times New Roman"/>
          <w:b w:val="false"/>
          <w:i w:val="false"/>
          <w:color w:val="000000"/>
          <w:sz w:val="28"/>
        </w:rPr>
        <w:t>
      1) алушы қайтыс болған;</w:t>
      </w:r>
    </w:p>
    <w:bookmarkEnd w:id="80"/>
    <w:bookmarkStart w:name="z73" w:id="81"/>
    <w:p>
      <w:pPr>
        <w:spacing w:after="0"/>
        <w:ind w:left="0"/>
        <w:jc w:val="both"/>
      </w:pPr>
      <w:r>
        <w:rPr>
          <w:rFonts w:ascii="Times New Roman"/>
          <w:b w:val="false"/>
          <w:i w:val="false"/>
          <w:color w:val="000000"/>
          <w:sz w:val="28"/>
        </w:rPr>
        <w:t>
      2) алушы ауданның шегiнен тыс тұрақты тұруға кеткен;</w:t>
      </w:r>
    </w:p>
    <w:bookmarkEnd w:id="81"/>
    <w:bookmarkStart w:name="z74" w:id="82"/>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82"/>
    <w:bookmarkStart w:name="z75" w:id="83"/>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83"/>
    <w:bookmarkStart w:name="z76" w:id="84"/>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84"/>
    <w:bookmarkStart w:name="z77" w:id="85"/>
    <w:p>
      <w:pPr>
        <w:spacing w:after="0"/>
        <w:ind w:left="0"/>
        <w:jc w:val="both"/>
      </w:pPr>
      <w:r>
        <w:rPr>
          <w:rFonts w:ascii="Times New Roman"/>
          <w:b w:val="false"/>
          <w:i w:val="false"/>
          <w:color w:val="000000"/>
          <w:sz w:val="28"/>
        </w:rPr>
        <w:t>
      15. Артық төленген сомалар ерiктi немесе Қазақстан Республикасының заңнамасында белгiленген тәртiппен қайтаруға жатады.</w:t>
      </w:r>
    </w:p>
    <w:bookmarkEnd w:id="85"/>
    <w:bookmarkStart w:name="z78" w:id="86"/>
    <w:p>
      <w:pPr>
        <w:spacing w:after="0"/>
        <w:ind w:left="0"/>
        <w:jc w:val="both"/>
      </w:pPr>
      <w:r>
        <w:rPr>
          <w:rFonts w:ascii="Times New Roman"/>
          <w:b w:val="false"/>
          <w:i w:val="false"/>
          <w:color w:val="000000"/>
          <w:sz w:val="28"/>
        </w:rPr>
        <w:t>
      16.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86"/>
    <w:p>
      <w:pPr>
        <w:spacing w:after="0"/>
        <w:ind w:left="0"/>
        <w:jc w:val="both"/>
      </w:pPr>
      <w:r>
        <w:rPr>
          <w:rFonts w:ascii="Times New Roman"/>
          <w:b w:val="false"/>
          <w:i w:val="false"/>
          <w:color w:val="000000"/>
          <w:sz w:val="28"/>
        </w:rPr>
        <w:t>
      24.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24-тармақпен толықтырылды - Алматы облысы Қарасай аудандық мәслихатының 26.12.2024 </w:t>
      </w:r>
      <w:r>
        <w:rPr>
          <w:rFonts w:ascii="Times New Roman"/>
          <w:b w:val="false"/>
          <w:i w:val="false"/>
          <w:color w:val="000000"/>
          <w:sz w:val="28"/>
        </w:rPr>
        <w:t>№ 29-5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5" w:id="87"/>
    <w:p>
      <w:pPr>
        <w:spacing w:after="0"/>
        <w:ind w:left="0"/>
        <w:jc w:val="both"/>
      </w:pPr>
      <w:r>
        <w:rPr>
          <w:rFonts w:ascii="Times New Roman"/>
          <w:b w:val="false"/>
          <w:i w:val="false"/>
          <w:color w:val="000000"/>
          <w:sz w:val="28"/>
        </w:rPr>
        <w:t>
      25.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25-тармақпен толықтырылды - Алматы облысы Қарасай аудандық мәслихатының 26.12.2024 </w:t>
      </w:r>
      <w:r>
        <w:rPr>
          <w:rFonts w:ascii="Times New Roman"/>
          <w:b w:val="false"/>
          <w:i w:val="false"/>
          <w:color w:val="000000"/>
          <w:sz w:val="28"/>
        </w:rPr>
        <w:t>№ 29-5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6" w:id="88"/>
    <w:p>
      <w:pPr>
        <w:spacing w:after="0"/>
        <w:ind w:left="0"/>
        <w:jc w:val="both"/>
      </w:pPr>
      <w:r>
        <w:rPr>
          <w:rFonts w:ascii="Times New Roman"/>
          <w:b w:val="false"/>
          <w:i w:val="false"/>
          <w:color w:val="000000"/>
          <w:sz w:val="28"/>
        </w:rPr>
        <w:t>
      26.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88"/>
    <w:bookmarkStart w:name="z87" w:id="89"/>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қағидалардың 7-қосымшасына сәйкес нысан бойынша қалыптастырылады.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26-тармақпен толықтырылды - Алматы облысы Қарасай аудандық мәслихатының 26.12.2024 </w:t>
      </w:r>
      <w:r>
        <w:rPr>
          <w:rFonts w:ascii="Times New Roman"/>
          <w:b w:val="false"/>
          <w:i w:val="false"/>
          <w:color w:val="000000"/>
          <w:sz w:val="28"/>
        </w:rPr>
        <w:t>№ 29-5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27-тармақпен толықтырылды - Алматы облысы Қарасай аудандық мәслихатының 26.12.2024 </w:t>
      </w:r>
      <w:r>
        <w:rPr>
          <w:rFonts w:ascii="Times New Roman"/>
          <w:b w:val="false"/>
          <w:i w:val="false"/>
          <w:color w:val="000000"/>
          <w:sz w:val="28"/>
        </w:rPr>
        <w:t>№ 29-5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Әлеуметтік көмек көрсету жөніндегі уәкілетті орган қабылдаған әлеуметтік көмек көрсету туралы шешім негізінде мемлекеттік корпорация:</w:t>
      </w:r>
    </w:p>
    <w:bookmarkStart w:name="z90" w:id="90"/>
    <w:p>
      <w:pPr>
        <w:spacing w:after="0"/>
        <w:ind w:left="0"/>
        <w:jc w:val="both"/>
      </w:pPr>
      <w:r>
        <w:rPr>
          <w:rFonts w:ascii="Times New Roman"/>
          <w:b w:val="false"/>
          <w:i w:val="false"/>
          <w:color w:val="000000"/>
          <w:sz w:val="28"/>
        </w:rPr>
        <w:t>
      біржолғы төлемдер бойынша – күн сайын;</w:t>
      </w:r>
    </w:p>
    <w:bookmarkEnd w:id="90"/>
    <w:bookmarkStart w:name="z91" w:id="91"/>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28-тармақпен толықтырылды - Алматы облысы Қарасай аудандық мәслихатының 26.12.2024 </w:t>
      </w:r>
      <w:r>
        <w:rPr>
          <w:rFonts w:ascii="Times New Roman"/>
          <w:b w:val="false"/>
          <w:i w:val="false"/>
          <w:color w:val="000000"/>
          <w:sz w:val="28"/>
        </w:rPr>
        <w:t>№ 29-5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Start w:name="z93" w:id="92"/>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92"/>
    <w:bookmarkStart w:name="z94" w:id="93"/>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29-тармақпен толықтырылды - Алматы облысы Қарасай аудандық мәслихатының 26.12.2024 </w:t>
      </w:r>
      <w:r>
        <w:rPr>
          <w:rFonts w:ascii="Times New Roman"/>
          <w:b w:val="false"/>
          <w:i w:val="false"/>
          <w:color w:val="000000"/>
          <w:sz w:val="28"/>
        </w:rPr>
        <w:t>№ 29-5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30-тармақпен толықтырылды - Алматы облысы Қарасай аудандық мәслихатының 26.12.2024 </w:t>
      </w:r>
      <w:r>
        <w:rPr>
          <w:rFonts w:ascii="Times New Roman"/>
          <w:b w:val="false"/>
          <w:i w:val="false"/>
          <w:color w:val="000000"/>
          <w:sz w:val="28"/>
        </w:rPr>
        <w:t>№ 29-5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6" w:id="94"/>
    <w:p>
      <w:pPr>
        <w:spacing w:after="0"/>
        <w:ind w:left="0"/>
        <w:jc w:val="both"/>
      </w:pPr>
      <w:r>
        <w:rPr>
          <w:rFonts w:ascii="Times New Roman"/>
          <w:b w:val="false"/>
          <w:i w:val="false"/>
          <w:color w:val="000000"/>
          <w:sz w:val="28"/>
        </w:rPr>
        <w:t>
      31.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Алматы облысы Қарасай аудандық мәслихатының 26.12.2024 </w:t>
      </w:r>
      <w:r>
        <w:rPr>
          <w:rFonts w:ascii="Times New Roman"/>
          <w:b w:val="false"/>
          <w:i w:val="false"/>
          <w:color w:val="000000"/>
          <w:sz w:val="28"/>
        </w:rPr>
        <w:t>№ 29-5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7" w:id="95"/>
    <w:p>
      <w:pPr>
        <w:spacing w:after="0"/>
        <w:ind w:left="0"/>
        <w:jc w:val="both"/>
      </w:pPr>
      <w:r>
        <w:rPr>
          <w:rFonts w:ascii="Times New Roman"/>
          <w:b w:val="false"/>
          <w:i w:val="false"/>
          <w:color w:val="000000"/>
          <w:sz w:val="28"/>
        </w:rPr>
        <w:t>
      32.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32-тармақпен толықтырылды - Алматы облысы Қарасай аудандық мәслихатының 26.12.2024 </w:t>
      </w:r>
      <w:r>
        <w:rPr>
          <w:rFonts w:ascii="Times New Roman"/>
          <w:b w:val="false"/>
          <w:i w:val="false"/>
          <w:color w:val="000000"/>
          <w:sz w:val="28"/>
        </w:rPr>
        <w:t>№ 29-5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33-тармақпен толықтырылды - Алматы облысы Қарасай аудандық мәслихатының 26.12.2024 </w:t>
      </w:r>
      <w:r>
        <w:rPr>
          <w:rFonts w:ascii="Times New Roman"/>
          <w:b w:val="false"/>
          <w:i w:val="false"/>
          <w:color w:val="000000"/>
          <w:sz w:val="28"/>
        </w:rPr>
        <w:t>№ 29-5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ауданының мәслихатының 2023 жылғы "____" ____ № __ шешіміне 2 қосымша</w:t>
            </w:r>
          </w:p>
        </w:tc>
      </w:tr>
    </w:tbl>
    <w:bookmarkStart w:name="z80" w:id="96"/>
    <w:p>
      <w:pPr>
        <w:spacing w:after="0"/>
        <w:ind w:left="0"/>
        <w:jc w:val="left"/>
      </w:pPr>
      <w:r>
        <w:rPr>
          <w:rFonts w:ascii="Times New Roman"/>
          <w:b/>
          <w:i w:val="false"/>
          <w:color w:val="000000"/>
        </w:rPr>
        <w:t xml:space="preserve"> Қарасай аудандық мәслихатының күші жойылды деп танылған кейбір шешімдерінің тізбесі</w:t>
      </w:r>
    </w:p>
    <w:bookmarkEnd w:id="96"/>
    <w:bookmarkStart w:name="z81" w:id="97"/>
    <w:p>
      <w:pPr>
        <w:spacing w:after="0"/>
        <w:ind w:left="0"/>
        <w:jc w:val="both"/>
      </w:pPr>
      <w:r>
        <w:rPr>
          <w:rFonts w:ascii="Times New Roman"/>
          <w:b w:val="false"/>
          <w:i w:val="false"/>
          <w:color w:val="000000"/>
          <w:sz w:val="28"/>
        </w:rPr>
        <w:t xml:space="preserve">
      1. 2018 жылғы 26 ақпандағы "Әлеуметтік көмек көрсету, оның мөлшерлерін белгілеу және мұқтаж азаматтардың жекелеген санаттарының тізбесін айқындау қағидаларын бекіту туралы" № 25-4 шешімі (Нормативтік құқықтық актілерді мемлекеттік тіркеу тізілімінде </w:t>
      </w:r>
      <w:r>
        <w:rPr>
          <w:rFonts w:ascii="Times New Roman"/>
          <w:b w:val="false"/>
          <w:i w:val="false"/>
          <w:color w:val="000000"/>
          <w:sz w:val="28"/>
        </w:rPr>
        <w:t>№ 4574</w:t>
      </w:r>
      <w:r>
        <w:rPr>
          <w:rFonts w:ascii="Times New Roman"/>
          <w:b w:val="false"/>
          <w:i w:val="false"/>
          <w:color w:val="000000"/>
          <w:sz w:val="28"/>
        </w:rPr>
        <w:t xml:space="preserve"> болып тіркелген).</w:t>
      </w:r>
    </w:p>
    <w:bookmarkEnd w:id="97"/>
    <w:bookmarkStart w:name="z82" w:id="98"/>
    <w:p>
      <w:pPr>
        <w:spacing w:after="0"/>
        <w:ind w:left="0"/>
        <w:jc w:val="both"/>
      </w:pPr>
      <w:r>
        <w:rPr>
          <w:rFonts w:ascii="Times New Roman"/>
          <w:b w:val="false"/>
          <w:i w:val="false"/>
          <w:color w:val="000000"/>
          <w:sz w:val="28"/>
        </w:rPr>
        <w:t xml:space="preserve">
      2. 2018 жылғы 27 желтоқсандағы " Қарасай аудандық мәслихатының 2018 жылғы 26 ақпандағы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мен толықтыру енгізу туралы" № 38-5 шешімі (Нормативтік құқықтық актілерді мемлекеттік тіркеу тізілімінде </w:t>
      </w:r>
      <w:r>
        <w:rPr>
          <w:rFonts w:ascii="Times New Roman"/>
          <w:b w:val="false"/>
          <w:i w:val="false"/>
          <w:color w:val="000000"/>
          <w:sz w:val="28"/>
        </w:rPr>
        <w:t>№ 5019</w:t>
      </w:r>
      <w:r>
        <w:rPr>
          <w:rFonts w:ascii="Times New Roman"/>
          <w:b w:val="false"/>
          <w:i w:val="false"/>
          <w:color w:val="000000"/>
          <w:sz w:val="28"/>
        </w:rPr>
        <w:t xml:space="preserve"> болып тіркелген).</w:t>
      </w:r>
    </w:p>
    <w:bookmarkEnd w:id="98"/>
    <w:bookmarkStart w:name="z83" w:id="99"/>
    <w:p>
      <w:pPr>
        <w:spacing w:after="0"/>
        <w:ind w:left="0"/>
        <w:jc w:val="both"/>
      </w:pPr>
      <w:r>
        <w:rPr>
          <w:rFonts w:ascii="Times New Roman"/>
          <w:b w:val="false"/>
          <w:i w:val="false"/>
          <w:color w:val="000000"/>
          <w:sz w:val="28"/>
        </w:rPr>
        <w:t xml:space="preserve">
      3. 2020 жылғы 20 сәуірдегі "Қарасай аудандық мәслихатының 2018 жылғы 26 ақпандағы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мен толықтыру енгізу туралы" № 54-5 шешімі (Нормативтік құқықтық актілерді мемлекеттік тіркеу тізілімінде </w:t>
      </w:r>
      <w:r>
        <w:rPr>
          <w:rFonts w:ascii="Times New Roman"/>
          <w:b w:val="false"/>
          <w:i w:val="false"/>
          <w:color w:val="000000"/>
          <w:sz w:val="28"/>
        </w:rPr>
        <w:t>№ 5503</w:t>
      </w:r>
      <w:r>
        <w:rPr>
          <w:rFonts w:ascii="Times New Roman"/>
          <w:b w:val="false"/>
          <w:i w:val="false"/>
          <w:color w:val="000000"/>
          <w:sz w:val="28"/>
        </w:rPr>
        <w:t xml:space="preserve"> болып тіркелген).</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