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ac53" w14:textId="788a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2023 жылғы 11 сәуірдегі № 63 қаулысы. Алматы облысы Әділет департаментінде 2023 жылғы 12 сәуірде № 5976-05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50-1-тармағына (Нормативтік құқықтық актілерді мемлекеттік тіркеу тізілімінде № 11148 тіркелген) сәйкес, Райымбек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ауданында стационарлық емес сауда объектілерін орналастыру орындары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Райымбек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ауданының әкімдігінің 2023 жылғы "_____"___________ №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қызметін,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 cондай-ақ қоғамдық тамақтандыру обьектілері)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Нарынқол ауылы, Райымбек көшесі, № 62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ауылы, Райымбек көшесі, № 72/5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ауылы, Райымбек көшесі № 62/1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ауылы, Бердібек Соқпақбаев көшесі № 2 оң жақ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