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9cf8b" w14:textId="b09cf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Тасқарасу ауылдық округі Тасқарасу ауылының кейбір атауы жоқ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ауданы Тасқарасу ауылдық округі әкімінің 2023 жылғы 23 мамырдағы № 05-07 шешімі. Алматы облысы Әділет департаментінде 2023 жылы 23 мамырда № 6005-05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Тасқарасу ауылдық округінің Тасқарасу ауылы халқының пікірін ескере отырып және Алматы облысының ономастикалық комиссиясының 2022 жылғы 30 наурыздағы қорытындысының негізінде ШЕШТІМ: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Тасқарасу ауылдық округінің Тасқарасу ауылының атауы жоқ көшелеріне келесі атаулар берілсін: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"Дінмұхамед Қонаев" көшесі;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"Бауыржан Момышұлы" көшесі;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"Мәншүк Мәметова" көшесі;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"Тоқаш Бокин" көшесі;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"Сәкен Сейфуллин" көшесі;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"Береке" көшесі;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"Отау" көшесі.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Тасқарасу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Альмахунов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