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908" w14:textId="8706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Шарын ауылдық округі Шарын ауылының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Шарын ауылдық округі әкімінің 2023 жылғы 20 қаңтардағы № 01-26/4 шешімі. Алматы облысы Әділет департаментінде 2023 жылы 26 қаңтарда № 5965-05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Шарын ауылдық округінің Шарын ауылы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Шарын ауылдық округінің Шарын ауылының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"Сабыр Елебаев"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"Жамбыл"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"Решит Манапов"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"Жібек Жолы"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"Қожамберді Мурзабаев"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"Мамыр Тұрсынбаев"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"Әлішер Науаи"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"Тастақ"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"Абай"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көшесіне – "Садыр палуан" көшесі.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оругінің әкімі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Алгазиев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