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ae24" w14:textId="fe1a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кейбір құрамдас бөліктеріне атау беру және қайта атау, сондай-ақ транскрипциясын өзгерту туралы</w:t>
      </w:r>
    </w:p>
    <w:p>
      <w:pPr>
        <w:spacing w:after="0"/>
        <w:ind w:left="0"/>
        <w:jc w:val="both"/>
      </w:pPr>
      <w:r>
        <w:rPr>
          <w:rFonts w:ascii="Times New Roman"/>
          <w:b w:val="false"/>
          <w:i w:val="false"/>
          <w:color w:val="000000"/>
          <w:sz w:val="28"/>
        </w:rPr>
        <w:t>Шымкент қаласы әкімдігінің 2023 жылғы 3 сәуірдегі № 726 бірлескен қаулысы және Шымкент қаласы мәслихатының 2023 жылғы 3 сәуірдегі № 2/18-VIII шешiмi. Шымкент қаласының Әділет департаментінде 2023 жылғы 13 сәуірде № 174-17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 тармақшасына сәйкес Шымкент қаласы халқының пікірін ескере отырып, Шымкент қаласының ономастика комиссиясының 2022 жылғы 2 маусымдағы және Қазақстан Республикасы Үкіметінің жанындағы Республикалық ономастика комиссиясының 2022 жылғы 6 желтоқсандағы қорытындыларының негізінде Шымкент қаласының әкімдігі ҚАУЛЫ ЕТЕДІ және Шымкент қаласының мәслихаты ШЕШТІ:</w:t>
      </w:r>
    </w:p>
    <w:bookmarkEnd w:id="0"/>
    <w:bookmarkStart w:name="z2" w:id="1"/>
    <w:p>
      <w:pPr>
        <w:spacing w:after="0"/>
        <w:ind w:left="0"/>
        <w:jc w:val="both"/>
      </w:pPr>
      <w:r>
        <w:rPr>
          <w:rFonts w:ascii="Times New Roman"/>
          <w:b w:val="false"/>
          <w:i w:val="false"/>
          <w:color w:val="000000"/>
          <w:sz w:val="28"/>
        </w:rPr>
        <w:t>
      1. Келесі атаулар берілсін:</w:t>
      </w:r>
    </w:p>
    <w:bookmarkEnd w:id="1"/>
    <w:bookmarkStart w:name="z3" w:id="2"/>
    <w:p>
      <w:pPr>
        <w:spacing w:after="0"/>
        <w:ind w:left="0"/>
        <w:jc w:val="both"/>
      </w:pPr>
      <w:r>
        <w:rPr>
          <w:rFonts w:ascii="Times New Roman"/>
          <w:b w:val="false"/>
          <w:i w:val="false"/>
          <w:color w:val="000000"/>
          <w:sz w:val="28"/>
        </w:rPr>
        <w:t>
      Шымкент қаласының Абай ауданы бойынша:</w:t>
      </w:r>
    </w:p>
    <w:bookmarkEnd w:id="2"/>
    <w:p>
      <w:pPr>
        <w:spacing w:after="0"/>
        <w:ind w:left="0"/>
        <w:jc w:val="both"/>
      </w:pPr>
      <w:r>
        <w:rPr>
          <w:rFonts w:ascii="Times New Roman"/>
          <w:b w:val="false"/>
          <w:i w:val="false"/>
          <w:color w:val="000000"/>
          <w:sz w:val="28"/>
        </w:rPr>
        <w:t>
      Ынтымақ шағын ауданындағы атауы жоқ көшеге - Күлтегін көшесі;</w:t>
      </w:r>
    </w:p>
    <w:p>
      <w:pPr>
        <w:spacing w:after="0"/>
        <w:ind w:left="0"/>
        <w:jc w:val="both"/>
      </w:pPr>
      <w:r>
        <w:rPr>
          <w:rFonts w:ascii="Times New Roman"/>
          <w:b w:val="false"/>
          <w:i w:val="false"/>
          <w:color w:val="000000"/>
          <w:sz w:val="28"/>
        </w:rPr>
        <w:t>
      Ынтымақ шағын ауданындағы атауы жоқ көшеге - Үшбұлақ көшесі;</w:t>
      </w:r>
    </w:p>
    <w:p>
      <w:pPr>
        <w:spacing w:after="0"/>
        <w:ind w:left="0"/>
        <w:jc w:val="both"/>
      </w:pPr>
      <w:r>
        <w:rPr>
          <w:rFonts w:ascii="Times New Roman"/>
          <w:b w:val="false"/>
          <w:i w:val="false"/>
          <w:color w:val="000000"/>
          <w:sz w:val="28"/>
        </w:rPr>
        <w:t>
      Ынтымақ шағын ауданындағы атауы жоқ көшеге - Сарытоғай көшесі;</w:t>
      </w:r>
    </w:p>
    <w:p>
      <w:pPr>
        <w:spacing w:after="0"/>
        <w:ind w:left="0"/>
        <w:jc w:val="both"/>
      </w:pPr>
      <w:r>
        <w:rPr>
          <w:rFonts w:ascii="Times New Roman"/>
          <w:b w:val="false"/>
          <w:i w:val="false"/>
          <w:color w:val="000000"/>
          <w:sz w:val="28"/>
        </w:rPr>
        <w:t>
      Ынтымақ шағын ауданындағы атауы жоқ көшеге - Алып Ер Тоңға көшесі;</w:t>
      </w:r>
    </w:p>
    <w:p>
      <w:pPr>
        <w:spacing w:after="0"/>
        <w:ind w:left="0"/>
        <w:jc w:val="both"/>
      </w:pPr>
      <w:r>
        <w:rPr>
          <w:rFonts w:ascii="Times New Roman"/>
          <w:b w:val="false"/>
          <w:i w:val="false"/>
          <w:color w:val="000000"/>
          <w:sz w:val="28"/>
        </w:rPr>
        <w:t>
      Ынтымақ шағын ауданындағы атауы жоқ көшеге - Сартай батыр көшесі;</w:t>
      </w:r>
    </w:p>
    <w:p>
      <w:pPr>
        <w:spacing w:after="0"/>
        <w:ind w:left="0"/>
        <w:jc w:val="both"/>
      </w:pPr>
      <w:r>
        <w:rPr>
          <w:rFonts w:ascii="Times New Roman"/>
          <w:b w:val="false"/>
          <w:i w:val="false"/>
          <w:color w:val="000000"/>
          <w:sz w:val="28"/>
        </w:rPr>
        <w:t>
      Ынтымақ-2 шағын ауданындағы атауы жоқ көшеге - Асанқайғы көшесі;</w:t>
      </w:r>
    </w:p>
    <w:p>
      <w:pPr>
        <w:spacing w:after="0"/>
        <w:ind w:left="0"/>
        <w:jc w:val="both"/>
      </w:pPr>
      <w:r>
        <w:rPr>
          <w:rFonts w:ascii="Times New Roman"/>
          <w:b w:val="false"/>
          <w:i w:val="false"/>
          <w:color w:val="000000"/>
          <w:sz w:val="28"/>
        </w:rPr>
        <w:t>
      Ынтымақ-2 шағын ауданындағы атауы жоқ көшеге - Есет батыр көшесі;</w:t>
      </w:r>
    </w:p>
    <w:p>
      <w:pPr>
        <w:spacing w:after="0"/>
        <w:ind w:left="0"/>
        <w:jc w:val="both"/>
      </w:pPr>
      <w:r>
        <w:rPr>
          <w:rFonts w:ascii="Times New Roman"/>
          <w:b w:val="false"/>
          <w:i w:val="false"/>
          <w:color w:val="000000"/>
          <w:sz w:val="28"/>
        </w:rPr>
        <w:t>
      Ынтымақ-2 шағын ауданындағы атауы жоқ көшеге - Саққорған көшесі;</w:t>
      </w:r>
    </w:p>
    <w:p>
      <w:pPr>
        <w:spacing w:after="0"/>
        <w:ind w:left="0"/>
        <w:jc w:val="both"/>
      </w:pPr>
      <w:r>
        <w:rPr>
          <w:rFonts w:ascii="Times New Roman"/>
          <w:b w:val="false"/>
          <w:i w:val="false"/>
          <w:color w:val="000000"/>
          <w:sz w:val="28"/>
        </w:rPr>
        <w:t>
      Игілік тұрғын алабындағы атауы жоқ көшеге - Сыралғы көшесі;</w:t>
      </w:r>
    </w:p>
    <w:p>
      <w:pPr>
        <w:spacing w:after="0"/>
        <w:ind w:left="0"/>
        <w:jc w:val="both"/>
      </w:pPr>
      <w:r>
        <w:rPr>
          <w:rFonts w:ascii="Times New Roman"/>
          <w:b w:val="false"/>
          <w:i w:val="false"/>
          <w:color w:val="000000"/>
          <w:sz w:val="28"/>
        </w:rPr>
        <w:t>
      Игілік тұрғын алабындағы атауы жоқ көшеге - Тайтөбе көшесі;</w:t>
      </w:r>
    </w:p>
    <w:p>
      <w:pPr>
        <w:spacing w:after="0"/>
        <w:ind w:left="0"/>
        <w:jc w:val="both"/>
      </w:pPr>
      <w:r>
        <w:rPr>
          <w:rFonts w:ascii="Times New Roman"/>
          <w:b w:val="false"/>
          <w:i w:val="false"/>
          <w:color w:val="000000"/>
          <w:sz w:val="28"/>
        </w:rPr>
        <w:t>
      Игілік тұрғын алабындағы атауы жоқ көшеге - Жаңадәуір көшесі;</w:t>
      </w:r>
    </w:p>
    <w:p>
      <w:pPr>
        <w:spacing w:after="0"/>
        <w:ind w:left="0"/>
        <w:jc w:val="both"/>
      </w:pPr>
      <w:r>
        <w:rPr>
          <w:rFonts w:ascii="Times New Roman"/>
          <w:b w:val="false"/>
          <w:i w:val="false"/>
          <w:color w:val="000000"/>
          <w:sz w:val="28"/>
        </w:rPr>
        <w:t>
      Асар-2 шағын ауданындағы атауы жоқ көшеге - Ақжайық көшесі;</w:t>
      </w:r>
    </w:p>
    <w:p>
      <w:pPr>
        <w:spacing w:after="0"/>
        <w:ind w:left="0"/>
        <w:jc w:val="both"/>
      </w:pPr>
      <w:r>
        <w:rPr>
          <w:rFonts w:ascii="Times New Roman"/>
          <w:b w:val="false"/>
          <w:i w:val="false"/>
          <w:color w:val="000000"/>
          <w:sz w:val="28"/>
        </w:rPr>
        <w:t>
      Асар-2 шағын ауданындағы атауы жоқ көшеге - Қорғантөбе көшесі;</w:t>
      </w:r>
    </w:p>
    <w:p>
      <w:pPr>
        <w:spacing w:after="0"/>
        <w:ind w:left="0"/>
        <w:jc w:val="both"/>
      </w:pPr>
      <w:r>
        <w:rPr>
          <w:rFonts w:ascii="Times New Roman"/>
          <w:b w:val="false"/>
          <w:i w:val="false"/>
          <w:color w:val="000000"/>
          <w:sz w:val="28"/>
        </w:rPr>
        <w:t>
      Асар-2 шағын ауданындағы атауы жоқ көшеге- Тазабұлақ көшесі;</w:t>
      </w:r>
    </w:p>
    <w:p>
      <w:pPr>
        <w:spacing w:after="0"/>
        <w:ind w:left="0"/>
        <w:jc w:val="both"/>
      </w:pPr>
      <w:r>
        <w:rPr>
          <w:rFonts w:ascii="Times New Roman"/>
          <w:b w:val="false"/>
          <w:i w:val="false"/>
          <w:color w:val="000000"/>
          <w:sz w:val="28"/>
        </w:rPr>
        <w:t>
      Асар-2 шағын ауданындағы атауы жоқ көшеге - Әмірсай көшесі;</w:t>
      </w:r>
    </w:p>
    <w:p>
      <w:pPr>
        <w:spacing w:after="0"/>
        <w:ind w:left="0"/>
        <w:jc w:val="both"/>
      </w:pPr>
      <w:r>
        <w:rPr>
          <w:rFonts w:ascii="Times New Roman"/>
          <w:b w:val="false"/>
          <w:i w:val="false"/>
          <w:color w:val="000000"/>
          <w:sz w:val="28"/>
        </w:rPr>
        <w:t>
      Асар-2 шағын ауданындағы атауы жоқ көшеге - Далақайнар көшесі;</w:t>
      </w:r>
    </w:p>
    <w:p>
      <w:pPr>
        <w:spacing w:after="0"/>
        <w:ind w:left="0"/>
        <w:jc w:val="both"/>
      </w:pPr>
      <w:r>
        <w:rPr>
          <w:rFonts w:ascii="Times New Roman"/>
          <w:b w:val="false"/>
          <w:i w:val="false"/>
          <w:color w:val="000000"/>
          <w:sz w:val="28"/>
        </w:rPr>
        <w:t>
      Асар-2 шағын ауданындағы атауы жоқ көшеге - Қосшыңырау көшесі;</w:t>
      </w:r>
    </w:p>
    <w:p>
      <w:pPr>
        <w:spacing w:after="0"/>
        <w:ind w:left="0"/>
        <w:jc w:val="both"/>
      </w:pPr>
      <w:r>
        <w:rPr>
          <w:rFonts w:ascii="Times New Roman"/>
          <w:b w:val="false"/>
          <w:i w:val="false"/>
          <w:color w:val="000000"/>
          <w:sz w:val="28"/>
        </w:rPr>
        <w:t>
      Асар-2 шағын ауданындағы атауы жоқ көшеге - Қызылжарма көшесі;</w:t>
      </w:r>
    </w:p>
    <w:p>
      <w:pPr>
        <w:spacing w:after="0"/>
        <w:ind w:left="0"/>
        <w:jc w:val="both"/>
      </w:pPr>
      <w:r>
        <w:rPr>
          <w:rFonts w:ascii="Times New Roman"/>
          <w:b w:val="false"/>
          <w:i w:val="false"/>
          <w:color w:val="000000"/>
          <w:sz w:val="28"/>
        </w:rPr>
        <w:t>
      Асар-2 шағын ауданындағы атауы жоқ көшеге - Алтыншаған көшесі;</w:t>
      </w:r>
    </w:p>
    <w:p>
      <w:pPr>
        <w:spacing w:after="0"/>
        <w:ind w:left="0"/>
        <w:jc w:val="both"/>
      </w:pPr>
      <w:r>
        <w:rPr>
          <w:rFonts w:ascii="Times New Roman"/>
          <w:b w:val="false"/>
          <w:i w:val="false"/>
          <w:color w:val="000000"/>
          <w:sz w:val="28"/>
        </w:rPr>
        <w:t>
      Асар-2 шағын ауданындағы атауы жоқ көшеге - Ескене көшесі;</w:t>
      </w:r>
    </w:p>
    <w:p>
      <w:pPr>
        <w:spacing w:after="0"/>
        <w:ind w:left="0"/>
        <w:jc w:val="both"/>
      </w:pPr>
      <w:r>
        <w:rPr>
          <w:rFonts w:ascii="Times New Roman"/>
          <w:b w:val="false"/>
          <w:i w:val="false"/>
          <w:color w:val="000000"/>
          <w:sz w:val="28"/>
        </w:rPr>
        <w:t>
      Асар-2 шағын ауданындағы атауы жоқ көшеге - Қосаман көшесі;</w:t>
      </w:r>
    </w:p>
    <w:p>
      <w:pPr>
        <w:spacing w:after="0"/>
        <w:ind w:left="0"/>
        <w:jc w:val="both"/>
      </w:pPr>
      <w:r>
        <w:rPr>
          <w:rFonts w:ascii="Times New Roman"/>
          <w:b w:val="false"/>
          <w:i w:val="false"/>
          <w:color w:val="000000"/>
          <w:sz w:val="28"/>
        </w:rPr>
        <w:t>
      Асар-2 шағын ауданындағы атауы жоқ көшеге - Оғыланды көшесі;</w:t>
      </w:r>
    </w:p>
    <w:p>
      <w:pPr>
        <w:spacing w:after="0"/>
        <w:ind w:left="0"/>
        <w:jc w:val="both"/>
      </w:pPr>
      <w:r>
        <w:rPr>
          <w:rFonts w:ascii="Times New Roman"/>
          <w:b w:val="false"/>
          <w:i w:val="false"/>
          <w:color w:val="000000"/>
          <w:sz w:val="28"/>
        </w:rPr>
        <w:t>
      Достық шағын ауданындағы атауы жоқ көшеге - Алаша көшесі;</w:t>
      </w:r>
    </w:p>
    <w:p>
      <w:pPr>
        <w:spacing w:after="0"/>
        <w:ind w:left="0"/>
        <w:jc w:val="both"/>
      </w:pPr>
      <w:r>
        <w:rPr>
          <w:rFonts w:ascii="Times New Roman"/>
          <w:b w:val="false"/>
          <w:i w:val="false"/>
          <w:color w:val="000000"/>
          <w:sz w:val="28"/>
        </w:rPr>
        <w:t>
      Достық шағын ауданындағы атауы жоқ көшеге - Сыпыра жырау көшесі;</w:t>
      </w:r>
    </w:p>
    <w:p>
      <w:pPr>
        <w:spacing w:after="0"/>
        <w:ind w:left="0"/>
        <w:jc w:val="both"/>
      </w:pPr>
      <w:r>
        <w:rPr>
          <w:rFonts w:ascii="Times New Roman"/>
          <w:b w:val="false"/>
          <w:i w:val="false"/>
          <w:color w:val="000000"/>
          <w:sz w:val="28"/>
        </w:rPr>
        <w:t>
      Достық шағын ауданындағы атауы жоқ көшеге - Қаскелең көшесі;</w:t>
      </w:r>
    </w:p>
    <w:p>
      <w:pPr>
        <w:spacing w:after="0"/>
        <w:ind w:left="0"/>
        <w:jc w:val="both"/>
      </w:pPr>
      <w:r>
        <w:rPr>
          <w:rFonts w:ascii="Times New Roman"/>
          <w:b w:val="false"/>
          <w:i w:val="false"/>
          <w:color w:val="000000"/>
          <w:sz w:val="28"/>
        </w:rPr>
        <w:t>
      Достық шағын ауданындағы атауы жоқ көшеге - Егінбұлақ көшесі;</w:t>
      </w:r>
    </w:p>
    <w:p>
      <w:pPr>
        <w:spacing w:after="0"/>
        <w:ind w:left="0"/>
        <w:jc w:val="both"/>
      </w:pPr>
      <w:r>
        <w:rPr>
          <w:rFonts w:ascii="Times New Roman"/>
          <w:b w:val="false"/>
          <w:i w:val="false"/>
          <w:color w:val="000000"/>
          <w:sz w:val="28"/>
        </w:rPr>
        <w:t>
      Достық шағын ауданындағы атауы жоқ көшеге - Хан ордасы көшесі;</w:t>
      </w:r>
    </w:p>
    <w:p>
      <w:pPr>
        <w:spacing w:after="0"/>
        <w:ind w:left="0"/>
        <w:jc w:val="both"/>
      </w:pPr>
      <w:r>
        <w:rPr>
          <w:rFonts w:ascii="Times New Roman"/>
          <w:b w:val="false"/>
          <w:i w:val="false"/>
          <w:color w:val="000000"/>
          <w:sz w:val="28"/>
        </w:rPr>
        <w:t>
      Достық шағын ауданындағы атауы жоқ көшеге - Жайық көшесі;</w:t>
      </w:r>
    </w:p>
    <w:p>
      <w:pPr>
        <w:spacing w:after="0"/>
        <w:ind w:left="0"/>
        <w:jc w:val="both"/>
      </w:pPr>
      <w:r>
        <w:rPr>
          <w:rFonts w:ascii="Times New Roman"/>
          <w:b w:val="false"/>
          <w:i w:val="false"/>
          <w:color w:val="000000"/>
          <w:sz w:val="28"/>
        </w:rPr>
        <w:t>
      Достық шағын ауданындағы атауы жоқ көшеге - Ұласты көшесі;</w:t>
      </w:r>
    </w:p>
    <w:p>
      <w:pPr>
        <w:spacing w:after="0"/>
        <w:ind w:left="0"/>
        <w:jc w:val="both"/>
      </w:pPr>
      <w:r>
        <w:rPr>
          <w:rFonts w:ascii="Times New Roman"/>
          <w:b w:val="false"/>
          <w:i w:val="false"/>
          <w:color w:val="000000"/>
          <w:sz w:val="28"/>
        </w:rPr>
        <w:t>
      Достық шағын ауданындағы атауы жоқ көшеге - Алтынкөл көшесі;</w:t>
      </w:r>
    </w:p>
    <w:p>
      <w:pPr>
        <w:spacing w:after="0"/>
        <w:ind w:left="0"/>
        <w:jc w:val="both"/>
      </w:pPr>
      <w:r>
        <w:rPr>
          <w:rFonts w:ascii="Times New Roman"/>
          <w:b w:val="false"/>
          <w:i w:val="false"/>
          <w:color w:val="000000"/>
          <w:sz w:val="28"/>
        </w:rPr>
        <w:t>
      Достық шағын ауданындағы атауы жоқ көшеге - Әлдиана көшесі;</w:t>
      </w:r>
    </w:p>
    <w:p>
      <w:pPr>
        <w:spacing w:after="0"/>
        <w:ind w:left="0"/>
        <w:jc w:val="both"/>
      </w:pPr>
      <w:r>
        <w:rPr>
          <w:rFonts w:ascii="Times New Roman"/>
          <w:b w:val="false"/>
          <w:i w:val="false"/>
          <w:color w:val="000000"/>
          <w:sz w:val="28"/>
        </w:rPr>
        <w:t>
      Бозарық шағын ауданындағы атауы жоқ көшеге - Доланалы көшесі;</w:t>
      </w:r>
    </w:p>
    <w:p>
      <w:pPr>
        <w:spacing w:after="0"/>
        <w:ind w:left="0"/>
        <w:jc w:val="both"/>
      </w:pPr>
      <w:r>
        <w:rPr>
          <w:rFonts w:ascii="Times New Roman"/>
          <w:b w:val="false"/>
          <w:i w:val="false"/>
          <w:color w:val="000000"/>
          <w:sz w:val="28"/>
        </w:rPr>
        <w:t>
      Бозарық шағын ауданындағы атауы жоқ көшеге - Ханқорған көшесі;</w:t>
      </w:r>
    </w:p>
    <w:p>
      <w:pPr>
        <w:spacing w:after="0"/>
        <w:ind w:left="0"/>
        <w:jc w:val="both"/>
      </w:pPr>
      <w:r>
        <w:rPr>
          <w:rFonts w:ascii="Times New Roman"/>
          <w:b w:val="false"/>
          <w:i w:val="false"/>
          <w:color w:val="000000"/>
          <w:sz w:val="28"/>
        </w:rPr>
        <w:t>
      Бозарық шағын ауданындағы атауы жоқ көшеге - Үкілі көшесі;</w:t>
      </w:r>
    </w:p>
    <w:p>
      <w:pPr>
        <w:spacing w:after="0"/>
        <w:ind w:left="0"/>
        <w:jc w:val="both"/>
      </w:pPr>
      <w:r>
        <w:rPr>
          <w:rFonts w:ascii="Times New Roman"/>
          <w:b w:val="false"/>
          <w:i w:val="false"/>
          <w:color w:val="000000"/>
          <w:sz w:val="28"/>
        </w:rPr>
        <w:t>
      Бозарық шағын ауданындағы атауы жоқ көшеге - Іргелі көшесі;</w:t>
      </w:r>
    </w:p>
    <w:bookmarkStart w:name="z4" w:id="3"/>
    <w:p>
      <w:pPr>
        <w:spacing w:after="0"/>
        <w:ind w:left="0"/>
        <w:jc w:val="both"/>
      </w:pPr>
      <w:r>
        <w:rPr>
          <w:rFonts w:ascii="Times New Roman"/>
          <w:b w:val="false"/>
          <w:i w:val="false"/>
          <w:color w:val="000000"/>
          <w:sz w:val="28"/>
        </w:rPr>
        <w:t>
      Шымкент қаласының Әл-Фараби ауданы бойынша:</w:t>
      </w:r>
    </w:p>
    <w:bookmarkEnd w:id="3"/>
    <w:p>
      <w:pPr>
        <w:spacing w:after="0"/>
        <w:ind w:left="0"/>
        <w:jc w:val="both"/>
      </w:pPr>
      <w:r>
        <w:rPr>
          <w:rFonts w:ascii="Times New Roman"/>
          <w:b w:val="false"/>
          <w:i w:val="false"/>
          <w:color w:val="000000"/>
          <w:sz w:val="28"/>
        </w:rPr>
        <w:t>
      аудан орталығындағы атауы жоқ көшеге - Ілияс Жансүгіров көшесі;</w:t>
      </w:r>
    </w:p>
    <w:p>
      <w:pPr>
        <w:spacing w:after="0"/>
        <w:ind w:left="0"/>
        <w:jc w:val="both"/>
      </w:pPr>
      <w:r>
        <w:rPr>
          <w:rFonts w:ascii="Times New Roman"/>
          <w:b w:val="false"/>
          <w:i w:val="false"/>
          <w:color w:val="000000"/>
          <w:sz w:val="28"/>
        </w:rPr>
        <w:t>
      аудан орталығындағы атауы жоқ көшеге - Төле би көшесі;</w:t>
      </w:r>
    </w:p>
    <w:p>
      <w:pPr>
        <w:spacing w:after="0"/>
        <w:ind w:left="0"/>
        <w:jc w:val="both"/>
      </w:pPr>
      <w:r>
        <w:rPr>
          <w:rFonts w:ascii="Times New Roman"/>
          <w:b w:val="false"/>
          <w:i w:val="false"/>
          <w:color w:val="000000"/>
          <w:sz w:val="28"/>
        </w:rPr>
        <w:t>
      Сәуле шағын ауданындағы атауы жоқ көшеге - Жамбыл көшесі;</w:t>
      </w:r>
    </w:p>
    <w:p>
      <w:pPr>
        <w:spacing w:after="0"/>
        <w:ind w:left="0"/>
        <w:jc w:val="both"/>
      </w:pPr>
      <w:r>
        <w:rPr>
          <w:rFonts w:ascii="Times New Roman"/>
          <w:b w:val="false"/>
          <w:i w:val="false"/>
          <w:color w:val="000000"/>
          <w:sz w:val="28"/>
        </w:rPr>
        <w:t>
      аудан орталығындағы атауы жоқ көшеге - Мәншүк Мәметова көшесі;</w:t>
      </w:r>
    </w:p>
    <w:p>
      <w:pPr>
        <w:spacing w:after="0"/>
        <w:ind w:left="0"/>
        <w:jc w:val="both"/>
      </w:pPr>
      <w:r>
        <w:rPr>
          <w:rFonts w:ascii="Times New Roman"/>
          <w:b w:val="false"/>
          <w:i w:val="false"/>
          <w:color w:val="000000"/>
          <w:sz w:val="28"/>
        </w:rPr>
        <w:t>
      аудан орталығындағы атауы жоқ көшеге - Майлықожа ақын көшесі;</w:t>
      </w:r>
    </w:p>
    <w:p>
      <w:pPr>
        <w:spacing w:after="0"/>
        <w:ind w:left="0"/>
        <w:jc w:val="both"/>
      </w:pPr>
      <w:r>
        <w:rPr>
          <w:rFonts w:ascii="Times New Roman"/>
          <w:b w:val="false"/>
          <w:i w:val="false"/>
          <w:color w:val="000000"/>
          <w:sz w:val="28"/>
        </w:rPr>
        <w:t>
      аудан орталығындағы атауы жоқ көшеге - Әлия Молдағұлова көшесі;</w:t>
      </w:r>
    </w:p>
    <w:p>
      <w:pPr>
        <w:spacing w:after="0"/>
        <w:ind w:left="0"/>
        <w:jc w:val="both"/>
      </w:pPr>
      <w:r>
        <w:rPr>
          <w:rFonts w:ascii="Times New Roman"/>
          <w:b w:val="false"/>
          <w:i w:val="false"/>
          <w:color w:val="000000"/>
          <w:sz w:val="28"/>
        </w:rPr>
        <w:t>
      аудан орталығындағы атауы жоқ өткелге- Балхаш өткелі;</w:t>
      </w:r>
    </w:p>
    <w:bookmarkStart w:name="z5" w:id="4"/>
    <w:p>
      <w:pPr>
        <w:spacing w:after="0"/>
        <w:ind w:left="0"/>
        <w:jc w:val="both"/>
      </w:pPr>
      <w:r>
        <w:rPr>
          <w:rFonts w:ascii="Times New Roman"/>
          <w:b w:val="false"/>
          <w:i w:val="false"/>
          <w:color w:val="000000"/>
          <w:sz w:val="28"/>
        </w:rPr>
        <w:t>
      Шымкент қаласының Еңбекші ауданы бойынша:</w:t>
      </w:r>
    </w:p>
    <w:bookmarkEnd w:id="4"/>
    <w:p>
      <w:pPr>
        <w:spacing w:after="0"/>
        <w:ind w:left="0"/>
        <w:jc w:val="both"/>
      </w:pPr>
      <w:r>
        <w:rPr>
          <w:rFonts w:ascii="Times New Roman"/>
          <w:b w:val="false"/>
          <w:i w:val="false"/>
          <w:color w:val="000000"/>
          <w:sz w:val="28"/>
        </w:rPr>
        <w:t>
      Елтай тұрғын алабындағы атауы жоқ көшеге - Найзатас көшесі;</w:t>
      </w:r>
    </w:p>
    <w:p>
      <w:pPr>
        <w:spacing w:after="0"/>
        <w:ind w:left="0"/>
        <w:jc w:val="both"/>
      </w:pPr>
      <w:r>
        <w:rPr>
          <w:rFonts w:ascii="Times New Roman"/>
          <w:b w:val="false"/>
          <w:i w:val="false"/>
          <w:color w:val="000000"/>
          <w:sz w:val="28"/>
        </w:rPr>
        <w:t>
      Елтай тұрғын алабындағы атауы жоқ көшеге - Жайдарбұлақ көшесі;</w:t>
      </w:r>
    </w:p>
    <w:p>
      <w:pPr>
        <w:spacing w:after="0"/>
        <w:ind w:left="0"/>
        <w:jc w:val="both"/>
      </w:pPr>
      <w:r>
        <w:rPr>
          <w:rFonts w:ascii="Times New Roman"/>
          <w:b w:val="false"/>
          <w:i w:val="false"/>
          <w:color w:val="000000"/>
          <w:sz w:val="28"/>
        </w:rPr>
        <w:t>
      Елтай тұрғын алабындағы атауы жоқ көшеге - Ақмоншақ көшесі;</w:t>
      </w:r>
    </w:p>
    <w:p>
      <w:pPr>
        <w:spacing w:after="0"/>
        <w:ind w:left="0"/>
        <w:jc w:val="both"/>
      </w:pPr>
      <w:r>
        <w:rPr>
          <w:rFonts w:ascii="Times New Roman"/>
          <w:b w:val="false"/>
          <w:i w:val="false"/>
          <w:color w:val="000000"/>
          <w:sz w:val="28"/>
        </w:rPr>
        <w:t>
      Елтай тұрғын алабындағы атауы жоқ көшеге - Көкдала көшесі;</w:t>
      </w:r>
    </w:p>
    <w:p>
      <w:pPr>
        <w:spacing w:after="0"/>
        <w:ind w:left="0"/>
        <w:jc w:val="both"/>
      </w:pPr>
      <w:r>
        <w:rPr>
          <w:rFonts w:ascii="Times New Roman"/>
          <w:b w:val="false"/>
          <w:i w:val="false"/>
          <w:color w:val="000000"/>
          <w:sz w:val="28"/>
        </w:rPr>
        <w:t>
      Елтай тұрғын алабындағы атауы жоқ көшеге - Алтынбұлақ көшесі;</w:t>
      </w:r>
    </w:p>
    <w:p>
      <w:pPr>
        <w:spacing w:after="0"/>
        <w:ind w:left="0"/>
        <w:jc w:val="both"/>
      </w:pPr>
      <w:r>
        <w:rPr>
          <w:rFonts w:ascii="Times New Roman"/>
          <w:b w:val="false"/>
          <w:i w:val="false"/>
          <w:color w:val="000000"/>
          <w:sz w:val="28"/>
        </w:rPr>
        <w:t>
      Елтай тұрғын алабындағы атауы жоқ көшеге- Ұланбел көшесі;</w:t>
      </w:r>
    </w:p>
    <w:p>
      <w:pPr>
        <w:spacing w:after="0"/>
        <w:ind w:left="0"/>
        <w:jc w:val="both"/>
      </w:pPr>
      <w:r>
        <w:rPr>
          <w:rFonts w:ascii="Times New Roman"/>
          <w:b w:val="false"/>
          <w:i w:val="false"/>
          <w:color w:val="000000"/>
          <w:sz w:val="28"/>
        </w:rPr>
        <w:t>
      Елтай тұрғын алабындағы атауы жоқ көшеге - Ақжібек көшесі;</w:t>
      </w:r>
    </w:p>
    <w:p>
      <w:pPr>
        <w:spacing w:after="0"/>
        <w:ind w:left="0"/>
        <w:jc w:val="both"/>
      </w:pPr>
      <w:r>
        <w:rPr>
          <w:rFonts w:ascii="Times New Roman"/>
          <w:b w:val="false"/>
          <w:i w:val="false"/>
          <w:color w:val="000000"/>
          <w:sz w:val="28"/>
        </w:rPr>
        <w:t>
      Елтай тұрғын алабындағы атауы жоқ көшеге - Жарқын жол көшесі;</w:t>
      </w:r>
    </w:p>
    <w:p>
      <w:pPr>
        <w:spacing w:after="0"/>
        <w:ind w:left="0"/>
        <w:jc w:val="both"/>
      </w:pPr>
      <w:r>
        <w:rPr>
          <w:rFonts w:ascii="Times New Roman"/>
          <w:b w:val="false"/>
          <w:i w:val="false"/>
          <w:color w:val="000000"/>
          <w:sz w:val="28"/>
        </w:rPr>
        <w:t>
      Елтай тұрғын алабындағы атауы жоқ көшеге - Тамшыбұлақ көшесі;</w:t>
      </w:r>
    </w:p>
    <w:p>
      <w:pPr>
        <w:spacing w:after="0"/>
        <w:ind w:left="0"/>
        <w:jc w:val="both"/>
      </w:pPr>
      <w:r>
        <w:rPr>
          <w:rFonts w:ascii="Times New Roman"/>
          <w:b w:val="false"/>
          <w:i w:val="false"/>
          <w:color w:val="000000"/>
          <w:sz w:val="28"/>
        </w:rPr>
        <w:t>
      Елтай тұрғын алабындағы атауы жоқ көшеге - Байжансай көшесі;</w:t>
      </w:r>
    </w:p>
    <w:p>
      <w:pPr>
        <w:spacing w:after="0"/>
        <w:ind w:left="0"/>
        <w:jc w:val="both"/>
      </w:pPr>
      <w:r>
        <w:rPr>
          <w:rFonts w:ascii="Times New Roman"/>
          <w:b w:val="false"/>
          <w:i w:val="false"/>
          <w:color w:val="000000"/>
          <w:sz w:val="28"/>
        </w:rPr>
        <w:t>
      Бадам тұрғын алабындағы атауы жоқ көшеге - Тауасар көшесі;</w:t>
      </w:r>
    </w:p>
    <w:p>
      <w:pPr>
        <w:spacing w:after="0"/>
        <w:ind w:left="0"/>
        <w:jc w:val="both"/>
      </w:pPr>
      <w:r>
        <w:rPr>
          <w:rFonts w:ascii="Times New Roman"/>
          <w:b w:val="false"/>
          <w:i w:val="false"/>
          <w:color w:val="000000"/>
          <w:sz w:val="28"/>
        </w:rPr>
        <w:t>
      Бадам тұрғын алабындағы атауы жоқ көшеге - Ақмекен көшесі;</w:t>
      </w:r>
    </w:p>
    <w:p>
      <w:pPr>
        <w:spacing w:after="0"/>
        <w:ind w:left="0"/>
        <w:jc w:val="both"/>
      </w:pPr>
      <w:r>
        <w:rPr>
          <w:rFonts w:ascii="Times New Roman"/>
          <w:b w:val="false"/>
          <w:i w:val="false"/>
          <w:color w:val="000000"/>
          <w:sz w:val="28"/>
        </w:rPr>
        <w:t>
      Бадам тұрғын алабындағы атауы жоқ көшеге - Монтайтас көшесі;</w:t>
      </w:r>
    </w:p>
    <w:p>
      <w:pPr>
        <w:spacing w:after="0"/>
        <w:ind w:left="0"/>
        <w:jc w:val="both"/>
      </w:pPr>
      <w:r>
        <w:rPr>
          <w:rFonts w:ascii="Times New Roman"/>
          <w:b w:val="false"/>
          <w:i w:val="false"/>
          <w:color w:val="000000"/>
          <w:sz w:val="28"/>
        </w:rPr>
        <w:t>
      Бадам-1 тұрғын алабындағы атауы жоқ көшеге - Көксеңгір көшесі;</w:t>
      </w:r>
    </w:p>
    <w:p>
      <w:pPr>
        <w:spacing w:after="0"/>
        <w:ind w:left="0"/>
        <w:jc w:val="both"/>
      </w:pPr>
      <w:r>
        <w:rPr>
          <w:rFonts w:ascii="Times New Roman"/>
          <w:b w:val="false"/>
          <w:i w:val="false"/>
          <w:color w:val="000000"/>
          <w:sz w:val="28"/>
        </w:rPr>
        <w:t>
      Бадам-1 тұрғын алабындағы атауы жоқ көшеге - Алмастөбе көшесі;</w:t>
      </w:r>
    </w:p>
    <w:p>
      <w:pPr>
        <w:spacing w:after="0"/>
        <w:ind w:left="0"/>
        <w:jc w:val="both"/>
      </w:pPr>
      <w:r>
        <w:rPr>
          <w:rFonts w:ascii="Times New Roman"/>
          <w:b w:val="false"/>
          <w:i w:val="false"/>
          <w:color w:val="000000"/>
          <w:sz w:val="28"/>
        </w:rPr>
        <w:t>
      Бадам-1 тұрғын алабындағы атауы жоқкөшеге - Беделді көшесі;</w:t>
      </w:r>
    </w:p>
    <w:p>
      <w:pPr>
        <w:spacing w:after="0"/>
        <w:ind w:left="0"/>
        <w:jc w:val="both"/>
      </w:pPr>
      <w:r>
        <w:rPr>
          <w:rFonts w:ascii="Times New Roman"/>
          <w:b w:val="false"/>
          <w:i w:val="false"/>
          <w:color w:val="000000"/>
          <w:sz w:val="28"/>
        </w:rPr>
        <w:t>
      Бадам-1 тұрғын алабындағы атауы жоқ көшеге - Балшырын көшесі;</w:t>
      </w:r>
    </w:p>
    <w:p>
      <w:pPr>
        <w:spacing w:after="0"/>
        <w:ind w:left="0"/>
        <w:jc w:val="both"/>
      </w:pPr>
      <w:r>
        <w:rPr>
          <w:rFonts w:ascii="Times New Roman"/>
          <w:b w:val="false"/>
          <w:i w:val="false"/>
          <w:color w:val="000000"/>
          <w:sz w:val="28"/>
        </w:rPr>
        <w:t>
      Бадам-1 тұрғын алабындағы атауы жоқ көшеге - Қарасаз көшесі;</w:t>
      </w:r>
    </w:p>
    <w:p>
      <w:pPr>
        <w:spacing w:after="0"/>
        <w:ind w:left="0"/>
        <w:jc w:val="both"/>
      </w:pPr>
      <w:r>
        <w:rPr>
          <w:rFonts w:ascii="Times New Roman"/>
          <w:b w:val="false"/>
          <w:i w:val="false"/>
          <w:color w:val="000000"/>
          <w:sz w:val="28"/>
        </w:rPr>
        <w:t>
      Айнатас тұрғын алабындағы атауы жоқ көшеге - Бұғылысай көшесі;</w:t>
      </w:r>
    </w:p>
    <w:p>
      <w:pPr>
        <w:spacing w:after="0"/>
        <w:ind w:left="0"/>
        <w:jc w:val="both"/>
      </w:pPr>
      <w:r>
        <w:rPr>
          <w:rFonts w:ascii="Times New Roman"/>
          <w:b w:val="false"/>
          <w:i w:val="false"/>
          <w:color w:val="000000"/>
          <w:sz w:val="28"/>
        </w:rPr>
        <w:t>
      Тұрдыабад тұрғын алабындағы атауы жоқ көшеге - Жартөбе көшесі;</w:t>
      </w:r>
    </w:p>
    <w:p>
      <w:pPr>
        <w:spacing w:after="0"/>
        <w:ind w:left="0"/>
        <w:jc w:val="both"/>
      </w:pPr>
      <w:r>
        <w:rPr>
          <w:rFonts w:ascii="Times New Roman"/>
          <w:b w:val="false"/>
          <w:i w:val="false"/>
          <w:color w:val="000000"/>
          <w:sz w:val="28"/>
        </w:rPr>
        <w:t>
      Жұлдыз тұрғын алабындағы атауы жоқ көшеге - Сұлушоқы көшесі;</w:t>
      </w:r>
    </w:p>
    <w:bookmarkStart w:name="z6" w:id="5"/>
    <w:p>
      <w:pPr>
        <w:spacing w:after="0"/>
        <w:ind w:left="0"/>
        <w:jc w:val="both"/>
      </w:pPr>
      <w:r>
        <w:rPr>
          <w:rFonts w:ascii="Times New Roman"/>
          <w:b w:val="false"/>
          <w:i w:val="false"/>
          <w:color w:val="000000"/>
          <w:sz w:val="28"/>
        </w:rPr>
        <w:t>
      Шымкент қаласының Қаратау ауданы бойынша:</w:t>
      </w:r>
    </w:p>
    <w:bookmarkEnd w:id="5"/>
    <w:p>
      <w:pPr>
        <w:spacing w:after="0"/>
        <w:ind w:left="0"/>
        <w:jc w:val="both"/>
      </w:pPr>
      <w:r>
        <w:rPr>
          <w:rFonts w:ascii="Times New Roman"/>
          <w:b w:val="false"/>
          <w:i w:val="false"/>
          <w:color w:val="000000"/>
          <w:sz w:val="28"/>
        </w:rPr>
        <w:t>
      Қайтпас шағын ауданындағы атауы жоқ көшеге - Қазанғап Тілепбергенұлы көшесі;</w:t>
      </w:r>
    </w:p>
    <w:p>
      <w:pPr>
        <w:spacing w:after="0"/>
        <w:ind w:left="0"/>
        <w:jc w:val="both"/>
      </w:pPr>
      <w:r>
        <w:rPr>
          <w:rFonts w:ascii="Times New Roman"/>
          <w:b w:val="false"/>
          <w:i w:val="false"/>
          <w:color w:val="000000"/>
          <w:sz w:val="28"/>
        </w:rPr>
        <w:t>
      Қайтпас шағын ауданындағы атауы жоқ көшеге - Таңбалытас көшесі;</w:t>
      </w:r>
    </w:p>
    <w:p>
      <w:pPr>
        <w:spacing w:after="0"/>
        <w:ind w:left="0"/>
        <w:jc w:val="both"/>
      </w:pPr>
      <w:r>
        <w:rPr>
          <w:rFonts w:ascii="Times New Roman"/>
          <w:b w:val="false"/>
          <w:i w:val="false"/>
          <w:color w:val="000000"/>
          <w:sz w:val="28"/>
        </w:rPr>
        <w:t>
      Қайтпас шағын ауданындағы атауы жоқ көшеге - Жұмалы көшесі;</w:t>
      </w:r>
    </w:p>
    <w:p>
      <w:pPr>
        <w:spacing w:after="0"/>
        <w:ind w:left="0"/>
        <w:jc w:val="both"/>
      </w:pPr>
      <w:r>
        <w:rPr>
          <w:rFonts w:ascii="Times New Roman"/>
          <w:b w:val="false"/>
          <w:i w:val="false"/>
          <w:color w:val="000000"/>
          <w:sz w:val="28"/>
        </w:rPr>
        <w:t>
      Мирас шағын ауданындағы атауы жоқ көшеге - Саянтау көшесі;</w:t>
      </w:r>
    </w:p>
    <w:p>
      <w:pPr>
        <w:spacing w:after="0"/>
        <w:ind w:left="0"/>
        <w:jc w:val="both"/>
      </w:pPr>
      <w:r>
        <w:rPr>
          <w:rFonts w:ascii="Times New Roman"/>
          <w:b w:val="false"/>
          <w:i w:val="false"/>
          <w:color w:val="000000"/>
          <w:sz w:val="28"/>
        </w:rPr>
        <w:t>
      Мирас шағын ауданындағы атауы жоқ көшеге - Шыңырау көшесі;</w:t>
      </w:r>
    </w:p>
    <w:p>
      <w:pPr>
        <w:spacing w:after="0"/>
        <w:ind w:left="0"/>
        <w:jc w:val="both"/>
      </w:pPr>
      <w:r>
        <w:rPr>
          <w:rFonts w:ascii="Times New Roman"/>
          <w:b w:val="false"/>
          <w:i w:val="false"/>
          <w:color w:val="000000"/>
          <w:sz w:val="28"/>
        </w:rPr>
        <w:t>
      Мирас шағын ауданындағы атауы жоқ көшеге - Бикен Римова көшесі;</w:t>
      </w:r>
    </w:p>
    <w:p>
      <w:pPr>
        <w:spacing w:after="0"/>
        <w:ind w:left="0"/>
        <w:jc w:val="both"/>
      </w:pPr>
      <w:r>
        <w:rPr>
          <w:rFonts w:ascii="Times New Roman"/>
          <w:b w:val="false"/>
          <w:i w:val="false"/>
          <w:color w:val="000000"/>
          <w:sz w:val="28"/>
        </w:rPr>
        <w:t>
      Мәртөбе тұрғын алабындағы атауы жоқ көшеге - Ақтоған көшесі;</w:t>
      </w:r>
    </w:p>
    <w:p>
      <w:pPr>
        <w:spacing w:after="0"/>
        <w:ind w:left="0"/>
        <w:jc w:val="both"/>
      </w:pPr>
      <w:r>
        <w:rPr>
          <w:rFonts w:ascii="Times New Roman"/>
          <w:b w:val="false"/>
          <w:i w:val="false"/>
          <w:color w:val="000000"/>
          <w:sz w:val="28"/>
        </w:rPr>
        <w:t>
      Мәртөбе тұрғын алабындағы атауы жоқ көшеге - Қожагелді батыр көшесі;</w:t>
      </w:r>
    </w:p>
    <w:p>
      <w:pPr>
        <w:spacing w:after="0"/>
        <w:ind w:left="0"/>
        <w:jc w:val="both"/>
      </w:pPr>
      <w:r>
        <w:rPr>
          <w:rFonts w:ascii="Times New Roman"/>
          <w:b w:val="false"/>
          <w:i w:val="false"/>
          <w:color w:val="000000"/>
          <w:sz w:val="28"/>
        </w:rPr>
        <w:t>
      Мәртөбе тұрғын алабындағы атауы жоқ көшеге - Хантоғайы көшесі;</w:t>
      </w:r>
    </w:p>
    <w:p>
      <w:pPr>
        <w:spacing w:after="0"/>
        <w:ind w:left="0"/>
        <w:jc w:val="both"/>
      </w:pPr>
      <w:r>
        <w:rPr>
          <w:rFonts w:ascii="Times New Roman"/>
          <w:b w:val="false"/>
          <w:i w:val="false"/>
          <w:color w:val="000000"/>
          <w:sz w:val="28"/>
        </w:rPr>
        <w:t>
      Мәртөбе тұрғын алабындағы атауы жоқ көшеге - Ақсан көшесі;</w:t>
      </w:r>
    </w:p>
    <w:p>
      <w:pPr>
        <w:spacing w:after="0"/>
        <w:ind w:left="0"/>
        <w:jc w:val="both"/>
      </w:pPr>
      <w:r>
        <w:rPr>
          <w:rFonts w:ascii="Times New Roman"/>
          <w:b w:val="false"/>
          <w:i w:val="false"/>
          <w:color w:val="000000"/>
          <w:sz w:val="28"/>
        </w:rPr>
        <w:t>
      Мәртөбе тұрғын алабындағы атауы жоқ көшеге - Қаязды көшесі;</w:t>
      </w:r>
    </w:p>
    <w:p>
      <w:pPr>
        <w:spacing w:after="0"/>
        <w:ind w:left="0"/>
        <w:jc w:val="both"/>
      </w:pPr>
      <w:r>
        <w:rPr>
          <w:rFonts w:ascii="Times New Roman"/>
          <w:b w:val="false"/>
          <w:i w:val="false"/>
          <w:color w:val="000000"/>
          <w:sz w:val="28"/>
        </w:rPr>
        <w:t>
      Мәртөбе тұрғын алабындағы атауы жоқ көшеге - Байшегір көшесі;</w:t>
      </w:r>
    </w:p>
    <w:p>
      <w:pPr>
        <w:spacing w:after="0"/>
        <w:ind w:left="0"/>
        <w:jc w:val="both"/>
      </w:pPr>
      <w:r>
        <w:rPr>
          <w:rFonts w:ascii="Times New Roman"/>
          <w:b w:val="false"/>
          <w:i w:val="false"/>
          <w:color w:val="000000"/>
          <w:sz w:val="28"/>
        </w:rPr>
        <w:t>
      Мәртөбе тұрғын алабындағы атауы жоқ көшеге - Көркемтай көшесі;</w:t>
      </w:r>
    </w:p>
    <w:p>
      <w:pPr>
        <w:spacing w:after="0"/>
        <w:ind w:left="0"/>
        <w:jc w:val="both"/>
      </w:pPr>
      <w:r>
        <w:rPr>
          <w:rFonts w:ascii="Times New Roman"/>
          <w:b w:val="false"/>
          <w:i w:val="false"/>
          <w:color w:val="000000"/>
          <w:sz w:val="28"/>
        </w:rPr>
        <w:t>
      Мәртөбе тұрғын алабындағы атауы жоқ көшеге - Кеңшалғын көшесі;</w:t>
      </w:r>
    </w:p>
    <w:p>
      <w:pPr>
        <w:spacing w:after="0"/>
        <w:ind w:left="0"/>
        <w:jc w:val="both"/>
      </w:pPr>
      <w:r>
        <w:rPr>
          <w:rFonts w:ascii="Times New Roman"/>
          <w:b w:val="false"/>
          <w:i w:val="false"/>
          <w:color w:val="000000"/>
          <w:sz w:val="28"/>
        </w:rPr>
        <w:t>
      Мәртөбе тұрғын алабындағы атауы жоқ көшеге - Беғазы көшесі;</w:t>
      </w:r>
    </w:p>
    <w:p>
      <w:pPr>
        <w:spacing w:after="0"/>
        <w:ind w:left="0"/>
        <w:jc w:val="both"/>
      </w:pPr>
      <w:r>
        <w:rPr>
          <w:rFonts w:ascii="Times New Roman"/>
          <w:b w:val="false"/>
          <w:i w:val="false"/>
          <w:color w:val="000000"/>
          <w:sz w:val="28"/>
        </w:rPr>
        <w:t>
      Мәртөбе тұрғын алабындағы атауы жоқ көшеге - Кереге көшесі;</w:t>
      </w:r>
    </w:p>
    <w:p>
      <w:pPr>
        <w:spacing w:after="0"/>
        <w:ind w:left="0"/>
        <w:jc w:val="both"/>
      </w:pPr>
      <w:r>
        <w:rPr>
          <w:rFonts w:ascii="Times New Roman"/>
          <w:b w:val="false"/>
          <w:i w:val="false"/>
          <w:color w:val="000000"/>
          <w:sz w:val="28"/>
        </w:rPr>
        <w:t>
      Мәртөбе тұрғын алабындағы атауы жоқ көшеге - Амандық көшесі;</w:t>
      </w:r>
    </w:p>
    <w:p>
      <w:pPr>
        <w:spacing w:after="0"/>
        <w:ind w:left="0"/>
        <w:jc w:val="both"/>
      </w:pPr>
      <w:r>
        <w:rPr>
          <w:rFonts w:ascii="Times New Roman"/>
          <w:b w:val="false"/>
          <w:i w:val="false"/>
          <w:color w:val="000000"/>
          <w:sz w:val="28"/>
        </w:rPr>
        <w:t>
      Мәртөбе тұрғын алабындағы атауы жоқ көшеге - Байқұдық көшесі;</w:t>
      </w:r>
    </w:p>
    <w:p>
      <w:pPr>
        <w:spacing w:after="0"/>
        <w:ind w:left="0"/>
        <w:jc w:val="both"/>
      </w:pPr>
      <w:r>
        <w:rPr>
          <w:rFonts w:ascii="Times New Roman"/>
          <w:b w:val="false"/>
          <w:i w:val="false"/>
          <w:color w:val="000000"/>
          <w:sz w:val="28"/>
        </w:rPr>
        <w:t>
      Мәртөбе тұрғын алабындағы атауы жоқ көшеге - Керімді көшесі;</w:t>
      </w:r>
    </w:p>
    <w:p>
      <w:pPr>
        <w:spacing w:after="0"/>
        <w:ind w:left="0"/>
        <w:jc w:val="both"/>
      </w:pPr>
      <w:r>
        <w:rPr>
          <w:rFonts w:ascii="Times New Roman"/>
          <w:b w:val="false"/>
          <w:i w:val="false"/>
          <w:color w:val="000000"/>
          <w:sz w:val="28"/>
        </w:rPr>
        <w:t>
      Мәртөбе тұрғын алабындағы атауы жоқ көшеге - Қоңырша көшесі;</w:t>
      </w:r>
    </w:p>
    <w:p>
      <w:pPr>
        <w:spacing w:after="0"/>
        <w:ind w:left="0"/>
        <w:jc w:val="both"/>
      </w:pPr>
      <w:r>
        <w:rPr>
          <w:rFonts w:ascii="Times New Roman"/>
          <w:b w:val="false"/>
          <w:i w:val="false"/>
          <w:color w:val="000000"/>
          <w:sz w:val="28"/>
        </w:rPr>
        <w:t>
      Мәртөбе тұрғын алабындағы атауы жоқ көшеге - Күйші көшесі;</w:t>
      </w:r>
    </w:p>
    <w:p>
      <w:pPr>
        <w:spacing w:after="0"/>
        <w:ind w:left="0"/>
        <w:jc w:val="both"/>
      </w:pPr>
      <w:r>
        <w:rPr>
          <w:rFonts w:ascii="Times New Roman"/>
          <w:b w:val="false"/>
          <w:i w:val="false"/>
          <w:color w:val="000000"/>
          <w:sz w:val="28"/>
        </w:rPr>
        <w:t>
      Мәртөбе тұрғын алабындағы атауы жоқ көшеге - Айтолыс көшесі;</w:t>
      </w:r>
    </w:p>
    <w:p>
      <w:pPr>
        <w:spacing w:after="0"/>
        <w:ind w:left="0"/>
        <w:jc w:val="both"/>
      </w:pPr>
      <w:r>
        <w:rPr>
          <w:rFonts w:ascii="Times New Roman"/>
          <w:b w:val="false"/>
          <w:i w:val="false"/>
          <w:color w:val="000000"/>
          <w:sz w:val="28"/>
        </w:rPr>
        <w:t>
      Мәртөбе тұрғын алабындағы атауы жоқ көшеге - Ақбала көшесі;</w:t>
      </w:r>
    </w:p>
    <w:p>
      <w:pPr>
        <w:spacing w:after="0"/>
        <w:ind w:left="0"/>
        <w:jc w:val="both"/>
      </w:pPr>
      <w:r>
        <w:rPr>
          <w:rFonts w:ascii="Times New Roman"/>
          <w:b w:val="false"/>
          <w:i w:val="false"/>
          <w:color w:val="000000"/>
          <w:sz w:val="28"/>
        </w:rPr>
        <w:t>
      Мәртөбе тұрғын алабындағы атауы жоқ көшеге - Аққар көшесі;</w:t>
      </w:r>
    </w:p>
    <w:p>
      <w:pPr>
        <w:spacing w:after="0"/>
        <w:ind w:left="0"/>
        <w:jc w:val="both"/>
      </w:pPr>
      <w:r>
        <w:rPr>
          <w:rFonts w:ascii="Times New Roman"/>
          <w:b w:val="false"/>
          <w:i w:val="false"/>
          <w:color w:val="000000"/>
          <w:sz w:val="28"/>
        </w:rPr>
        <w:t>
      Мәртөбе тұрғын алабындағы атауы жоқ көшеге - Аққоңыр көшесі;</w:t>
      </w:r>
    </w:p>
    <w:p>
      <w:pPr>
        <w:spacing w:after="0"/>
        <w:ind w:left="0"/>
        <w:jc w:val="both"/>
      </w:pPr>
      <w:r>
        <w:rPr>
          <w:rFonts w:ascii="Times New Roman"/>
          <w:b w:val="false"/>
          <w:i w:val="false"/>
          <w:color w:val="000000"/>
          <w:sz w:val="28"/>
        </w:rPr>
        <w:t>
      Мәртөбе тұрғын алабындағы атауы жоқ көшеге - Қыран-қия көшесі;</w:t>
      </w:r>
    </w:p>
    <w:p>
      <w:pPr>
        <w:spacing w:after="0"/>
        <w:ind w:left="0"/>
        <w:jc w:val="both"/>
      </w:pPr>
      <w:r>
        <w:rPr>
          <w:rFonts w:ascii="Times New Roman"/>
          <w:b w:val="false"/>
          <w:i w:val="false"/>
          <w:color w:val="000000"/>
          <w:sz w:val="28"/>
        </w:rPr>
        <w:t>
      Мәртөбе тұрғын алабындағы атауы жоқ көшеге - Аққуыс көшесі;</w:t>
      </w:r>
    </w:p>
    <w:p>
      <w:pPr>
        <w:spacing w:after="0"/>
        <w:ind w:left="0"/>
        <w:jc w:val="both"/>
      </w:pPr>
      <w:r>
        <w:rPr>
          <w:rFonts w:ascii="Times New Roman"/>
          <w:b w:val="false"/>
          <w:i w:val="false"/>
          <w:color w:val="000000"/>
          <w:sz w:val="28"/>
        </w:rPr>
        <w:t>
      Мәртөбе тұрғын алабындағы атауы жоқ көшеге - Сарысу көшесі;</w:t>
      </w:r>
    </w:p>
    <w:p>
      <w:pPr>
        <w:spacing w:after="0"/>
        <w:ind w:left="0"/>
        <w:jc w:val="both"/>
      </w:pPr>
      <w:r>
        <w:rPr>
          <w:rFonts w:ascii="Times New Roman"/>
          <w:b w:val="false"/>
          <w:i w:val="false"/>
          <w:color w:val="000000"/>
          <w:sz w:val="28"/>
        </w:rPr>
        <w:t>
      Мәртөбе тұрғын алабындағы атауы жоқ көшеге - Қазалы көшесі;</w:t>
      </w:r>
    </w:p>
    <w:p>
      <w:pPr>
        <w:spacing w:after="0"/>
        <w:ind w:left="0"/>
        <w:jc w:val="both"/>
      </w:pPr>
      <w:r>
        <w:rPr>
          <w:rFonts w:ascii="Times New Roman"/>
          <w:b w:val="false"/>
          <w:i w:val="false"/>
          <w:color w:val="000000"/>
          <w:sz w:val="28"/>
        </w:rPr>
        <w:t>
      Мәртөбе тұрғын алабындағы атауы жоқ көшеге - Ер Көкше көшесі;</w:t>
      </w:r>
    </w:p>
    <w:p>
      <w:pPr>
        <w:spacing w:after="0"/>
        <w:ind w:left="0"/>
        <w:jc w:val="both"/>
      </w:pPr>
      <w:r>
        <w:rPr>
          <w:rFonts w:ascii="Times New Roman"/>
          <w:b w:val="false"/>
          <w:i w:val="false"/>
          <w:color w:val="000000"/>
          <w:sz w:val="28"/>
        </w:rPr>
        <w:t>
      Тассай тұрғын алабындағы атауы жоқ көшеге - Бумын қаған көшесі;</w:t>
      </w:r>
    </w:p>
    <w:p>
      <w:pPr>
        <w:spacing w:after="0"/>
        <w:ind w:left="0"/>
        <w:jc w:val="both"/>
      </w:pPr>
      <w:r>
        <w:rPr>
          <w:rFonts w:ascii="Times New Roman"/>
          <w:b w:val="false"/>
          <w:i w:val="false"/>
          <w:color w:val="000000"/>
          <w:sz w:val="28"/>
        </w:rPr>
        <w:t>
      Тассай тұрғын алабындағы атауы жоқ көшеге - Еділ қаған көшесі;</w:t>
      </w:r>
    </w:p>
    <w:p>
      <w:pPr>
        <w:spacing w:after="0"/>
        <w:ind w:left="0"/>
        <w:jc w:val="both"/>
      </w:pPr>
      <w:r>
        <w:rPr>
          <w:rFonts w:ascii="Times New Roman"/>
          <w:b w:val="false"/>
          <w:i w:val="false"/>
          <w:color w:val="000000"/>
          <w:sz w:val="28"/>
        </w:rPr>
        <w:t>
      Тассай тұрғын алабындағы атауы жоқ көшеге - Мөде қаған көшесі;</w:t>
      </w:r>
    </w:p>
    <w:p>
      <w:pPr>
        <w:spacing w:after="0"/>
        <w:ind w:left="0"/>
        <w:jc w:val="both"/>
      </w:pPr>
      <w:r>
        <w:rPr>
          <w:rFonts w:ascii="Times New Roman"/>
          <w:b w:val="false"/>
          <w:i w:val="false"/>
          <w:color w:val="000000"/>
          <w:sz w:val="28"/>
        </w:rPr>
        <w:t>
      Тассай тұрғын алабындағы атауы жоқ көшеге - Ойқарағай көшесі;</w:t>
      </w:r>
    </w:p>
    <w:p>
      <w:pPr>
        <w:spacing w:after="0"/>
        <w:ind w:left="0"/>
        <w:jc w:val="both"/>
      </w:pPr>
      <w:r>
        <w:rPr>
          <w:rFonts w:ascii="Times New Roman"/>
          <w:b w:val="false"/>
          <w:i w:val="false"/>
          <w:color w:val="000000"/>
          <w:sz w:val="28"/>
        </w:rPr>
        <w:t>
      Нұртас тұрғын алабындағы атауы жоқ көшеге - Ықылас Дүкенұлы көшесі;</w:t>
      </w:r>
    </w:p>
    <w:p>
      <w:pPr>
        <w:spacing w:after="0"/>
        <w:ind w:left="0"/>
        <w:jc w:val="both"/>
      </w:pPr>
      <w:r>
        <w:rPr>
          <w:rFonts w:ascii="Times New Roman"/>
          <w:b w:val="false"/>
          <w:i w:val="false"/>
          <w:color w:val="000000"/>
          <w:sz w:val="28"/>
        </w:rPr>
        <w:t>
      Нұртас шағын ауданындағы атауы жоқ көшеге - Бесікті көшесі;</w:t>
      </w:r>
    </w:p>
    <w:p>
      <w:pPr>
        <w:spacing w:after="0"/>
        <w:ind w:left="0"/>
        <w:jc w:val="both"/>
      </w:pPr>
      <w:r>
        <w:rPr>
          <w:rFonts w:ascii="Times New Roman"/>
          <w:b w:val="false"/>
          <w:i w:val="false"/>
          <w:color w:val="000000"/>
          <w:sz w:val="28"/>
        </w:rPr>
        <w:t>
      Нұртас шағын ауданындағы атауы жоқ көшеге - Бөрілі көшесі;</w:t>
      </w:r>
    </w:p>
    <w:p>
      <w:pPr>
        <w:spacing w:after="0"/>
        <w:ind w:left="0"/>
        <w:jc w:val="both"/>
      </w:pPr>
      <w:r>
        <w:rPr>
          <w:rFonts w:ascii="Times New Roman"/>
          <w:b w:val="false"/>
          <w:i w:val="false"/>
          <w:color w:val="000000"/>
          <w:sz w:val="28"/>
        </w:rPr>
        <w:t>
      Нұртас шағын ауданындағы атауы жоқ көшеге - Бұланды көшесі;</w:t>
      </w:r>
    </w:p>
    <w:p>
      <w:pPr>
        <w:spacing w:after="0"/>
        <w:ind w:left="0"/>
        <w:jc w:val="both"/>
      </w:pPr>
      <w:r>
        <w:rPr>
          <w:rFonts w:ascii="Times New Roman"/>
          <w:b w:val="false"/>
          <w:i w:val="false"/>
          <w:color w:val="000000"/>
          <w:sz w:val="28"/>
        </w:rPr>
        <w:t>
      Тұран шағын ауданындағы атауы жоқ көшеге - Түркібасы көшесі;</w:t>
      </w:r>
    </w:p>
    <w:p>
      <w:pPr>
        <w:spacing w:after="0"/>
        <w:ind w:left="0"/>
        <w:jc w:val="both"/>
      </w:pPr>
      <w:r>
        <w:rPr>
          <w:rFonts w:ascii="Times New Roman"/>
          <w:b w:val="false"/>
          <w:i w:val="false"/>
          <w:color w:val="000000"/>
          <w:sz w:val="28"/>
        </w:rPr>
        <w:t>
      Тұран шағын ауданындағы атауы жоқ көшеге - Қазтуған жырау көшесі;</w:t>
      </w:r>
    </w:p>
    <w:p>
      <w:pPr>
        <w:spacing w:after="0"/>
        <w:ind w:left="0"/>
        <w:jc w:val="both"/>
      </w:pPr>
      <w:r>
        <w:rPr>
          <w:rFonts w:ascii="Times New Roman"/>
          <w:b w:val="false"/>
          <w:i w:val="false"/>
          <w:color w:val="000000"/>
          <w:sz w:val="28"/>
        </w:rPr>
        <w:t>
      Тұран шағын ауданындағы атауы жоқ көшеге - Жолбарыс би көшесі;</w:t>
      </w:r>
    </w:p>
    <w:p>
      <w:pPr>
        <w:spacing w:after="0"/>
        <w:ind w:left="0"/>
        <w:jc w:val="both"/>
      </w:pPr>
      <w:r>
        <w:rPr>
          <w:rFonts w:ascii="Times New Roman"/>
          <w:b w:val="false"/>
          <w:i w:val="false"/>
          <w:color w:val="000000"/>
          <w:sz w:val="28"/>
        </w:rPr>
        <w:t>
      Тұран шағын ауданындағы атауы жоқ көшеге - Шалкиіз жырау көшесі;</w:t>
      </w:r>
    </w:p>
    <w:p>
      <w:pPr>
        <w:spacing w:after="0"/>
        <w:ind w:left="0"/>
        <w:jc w:val="both"/>
      </w:pPr>
      <w:r>
        <w:rPr>
          <w:rFonts w:ascii="Times New Roman"/>
          <w:b w:val="false"/>
          <w:i w:val="false"/>
          <w:color w:val="000000"/>
          <w:sz w:val="28"/>
        </w:rPr>
        <w:t>
      Тұран шағын ауданындағы атауы жоқ көшеге - Сүмбе көшесі;</w:t>
      </w:r>
    </w:p>
    <w:p>
      <w:pPr>
        <w:spacing w:after="0"/>
        <w:ind w:left="0"/>
        <w:jc w:val="both"/>
      </w:pPr>
      <w:r>
        <w:rPr>
          <w:rFonts w:ascii="Times New Roman"/>
          <w:b w:val="false"/>
          <w:i w:val="false"/>
          <w:color w:val="000000"/>
          <w:sz w:val="28"/>
        </w:rPr>
        <w:t>
      Тұран шағын ауданындағы атауы жоқ даңғылға - Қадырғали Жалайыри даңғылы;</w:t>
      </w:r>
    </w:p>
    <w:p>
      <w:pPr>
        <w:spacing w:after="0"/>
        <w:ind w:left="0"/>
        <w:jc w:val="both"/>
      </w:pPr>
      <w:r>
        <w:rPr>
          <w:rFonts w:ascii="Times New Roman"/>
          <w:b w:val="false"/>
          <w:i w:val="false"/>
          <w:color w:val="000000"/>
          <w:sz w:val="28"/>
        </w:rPr>
        <w:t>
      Тұран шағын ауданындағы атауы жоқ көшеге - Үкілі Ыбырай көшесі;</w:t>
      </w:r>
    </w:p>
    <w:p>
      <w:pPr>
        <w:spacing w:after="0"/>
        <w:ind w:left="0"/>
        <w:jc w:val="both"/>
      </w:pPr>
      <w:r>
        <w:rPr>
          <w:rFonts w:ascii="Times New Roman"/>
          <w:b w:val="false"/>
          <w:i w:val="false"/>
          <w:color w:val="000000"/>
          <w:sz w:val="28"/>
        </w:rPr>
        <w:t>
      Тұран шағын ауданындағы атауы жоқ көшеге - күйші Мәмен көшесі;</w:t>
      </w:r>
    </w:p>
    <w:p>
      <w:pPr>
        <w:spacing w:after="0"/>
        <w:ind w:left="0"/>
        <w:jc w:val="both"/>
      </w:pPr>
      <w:r>
        <w:rPr>
          <w:rFonts w:ascii="Times New Roman"/>
          <w:b w:val="false"/>
          <w:i w:val="false"/>
          <w:color w:val="000000"/>
          <w:sz w:val="28"/>
        </w:rPr>
        <w:t>
      Тұран шағын ауданындағы атауы жоқ көшеге - Қожаберген жырау көшесі.</w:t>
      </w:r>
    </w:p>
    <w:bookmarkStart w:name="z7" w:id="6"/>
    <w:p>
      <w:pPr>
        <w:spacing w:after="0"/>
        <w:ind w:left="0"/>
        <w:jc w:val="both"/>
      </w:pPr>
      <w:r>
        <w:rPr>
          <w:rFonts w:ascii="Times New Roman"/>
          <w:b w:val="false"/>
          <w:i w:val="false"/>
          <w:color w:val="000000"/>
          <w:sz w:val="28"/>
        </w:rPr>
        <w:t>
      Шымкент қаласының Тұран ауданы бойынша:</w:t>
      </w:r>
    </w:p>
    <w:bookmarkEnd w:id="6"/>
    <w:p>
      <w:pPr>
        <w:spacing w:after="0"/>
        <w:ind w:left="0"/>
        <w:jc w:val="both"/>
      </w:pPr>
      <w:r>
        <w:rPr>
          <w:rFonts w:ascii="Times New Roman"/>
          <w:b w:val="false"/>
          <w:i w:val="false"/>
          <w:color w:val="000000"/>
          <w:sz w:val="28"/>
        </w:rPr>
        <w:t>
      Жаңаталап тұрғын алабындағы атауы жоқ көшеге - Шөмішкөл көшесі;</w:t>
      </w:r>
    </w:p>
    <w:p>
      <w:pPr>
        <w:spacing w:after="0"/>
        <w:ind w:left="0"/>
        <w:jc w:val="both"/>
      </w:pPr>
      <w:r>
        <w:rPr>
          <w:rFonts w:ascii="Times New Roman"/>
          <w:b w:val="false"/>
          <w:i w:val="false"/>
          <w:color w:val="000000"/>
          <w:sz w:val="28"/>
        </w:rPr>
        <w:t>
      Жаңаталап тұрғын алабындағы атауы жоқ көшеге - Балғасын көшесі;</w:t>
      </w:r>
    </w:p>
    <w:p>
      <w:pPr>
        <w:spacing w:after="0"/>
        <w:ind w:left="0"/>
        <w:jc w:val="both"/>
      </w:pPr>
      <w:r>
        <w:rPr>
          <w:rFonts w:ascii="Times New Roman"/>
          <w:b w:val="false"/>
          <w:i w:val="false"/>
          <w:color w:val="000000"/>
          <w:sz w:val="28"/>
        </w:rPr>
        <w:t>
      Жаңаталап тұрғын алабындағы атауы жоқ көшеге - Ойжайлау көшесі;</w:t>
      </w:r>
    </w:p>
    <w:p>
      <w:pPr>
        <w:spacing w:after="0"/>
        <w:ind w:left="0"/>
        <w:jc w:val="both"/>
      </w:pPr>
      <w:r>
        <w:rPr>
          <w:rFonts w:ascii="Times New Roman"/>
          <w:b w:val="false"/>
          <w:i w:val="false"/>
          <w:color w:val="000000"/>
          <w:sz w:val="28"/>
        </w:rPr>
        <w:t>
      Жаңаталап тұрғын алабындағы атауы жоқ көшеге - Бағаналы орда көшесі;</w:t>
      </w:r>
    </w:p>
    <w:p>
      <w:pPr>
        <w:spacing w:after="0"/>
        <w:ind w:left="0"/>
        <w:jc w:val="both"/>
      </w:pPr>
      <w:r>
        <w:rPr>
          <w:rFonts w:ascii="Times New Roman"/>
          <w:b w:val="false"/>
          <w:i w:val="false"/>
          <w:color w:val="000000"/>
          <w:sz w:val="28"/>
        </w:rPr>
        <w:t>
      Жаңаталап тұрғын алабындағы атауы жоқ көшеге - Бесарық көшесі;</w:t>
      </w:r>
    </w:p>
    <w:p>
      <w:pPr>
        <w:spacing w:after="0"/>
        <w:ind w:left="0"/>
        <w:jc w:val="both"/>
      </w:pPr>
      <w:r>
        <w:rPr>
          <w:rFonts w:ascii="Times New Roman"/>
          <w:b w:val="false"/>
          <w:i w:val="false"/>
          <w:color w:val="000000"/>
          <w:sz w:val="28"/>
        </w:rPr>
        <w:t>
      Түркістан шағын ауданындағы атауы жоқ көшеге - Мұқағали Мақатаев көшесі;</w:t>
      </w:r>
    </w:p>
    <w:p>
      <w:pPr>
        <w:spacing w:after="0"/>
        <w:ind w:left="0"/>
        <w:jc w:val="both"/>
      </w:pPr>
      <w:r>
        <w:rPr>
          <w:rFonts w:ascii="Times New Roman"/>
          <w:b w:val="false"/>
          <w:i w:val="false"/>
          <w:color w:val="000000"/>
          <w:sz w:val="28"/>
        </w:rPr>
        <w:t>
      Түркістан шағын ауданындағы атауы жоқ көшеге - Ақтас көшесі;</w:t>
      </w:r>
    </w:p>
    <w:p>
      <w:pPr>
        <w:spacing w:after="0"/>
        <w:ind w:left="0"/>
        <w:jc w:val="both"/>
      </w:pPr>
      <w:r>
        <w:rPr>
          <w:rFonts w:ascii="Times New Roman"/>
          <w:b w:val="false"/>
          <w:i w:val="false"/>
          <w:color w:val="000000"/>
          <w:sz w:val="28"/>
        </w:rPr>
        <w:t>
      Қазығұрт шағын ауданындағы атауы жоқ көшеге - Арыстан баб көшесі.</w:t>
      </w:r>
    </w:p>
    <w:bookmarkStart w:name="z8" w:id="7"/>
    <w:p>
      <w:pPr>
        <w:spacing w:after="0"/>
        <w:ind w:left="0"/>
        <w:jc w:val="both"/>
      </w:pPr>
      <w:r>
        <w:rPr>
          <w:rFonts w:ascii="Times New Roman"/>
          <w:b w:val="false"/>
          <w:i w:val="false"/>
          <w:color w:val="000000"/>
          <w:sz w:val="28"/>
        </w:rPr>
        <w:t>
      2. Шымкент қаласының келесі құрамдас бөліктері қайта аталсын:</w:t>
      </w:r>
    </w:p>
    <w:bookmarkEnd w:id="7"/>
    <w:bookmarkStart w:name="z9" w:id="8"/>
    <w:p>
      <w:pPr>
        <w:spacing w:after="0"/>
        <w:ind w:left="0"/>
        <w:jc w:val="both"/>
      </w:pPr>
      <w:r>
        <w:rPr>
          <w:rFonts w:ascii="Times New Roman"/>
          <w:b w:val="false"/>
          <w:i w:val="false"/>
          <w:color w:val="000000"/>
          <w:sz w:val="28"/>
        </w:rPr>
        <w:t>
      Қаратау ауданы бойынша:</w:t>
      </w:r>
    </w:p>
    <w:bookmarkEnd w:id="8"/>
    <w:p>
      <w:pPr>
        <w:spacing w:after="0"/>
        <w:ind w:left="0"/>
        <w:jc w:val="both"/>
      </w:pPr>
      <w:r>
        <w:rPr>
          <w:rFonts w:ascii="Times New Roman"/>
          <w:b w:val="false"/>
          <w:i w:val="false"/>
          <w:color w:val="000000"/>
          <w:sz w:val="28"/>
        </w:rPr>
        <w:t>
      Қайтпас шағын ауданындағы Университет көшесі - Ұшқан ұя көшесі;</w:t>
      </w:r>
    </w:p>
    <w:p>
      <w:pPr>
        <w:spacing w:after="0"/>
        <w:ind w:left="0"/>
        <w:jc w:val="both"/>
      </w:pPr>
      <w:r>
        <w:rPr>
          <w:rFonts w:ascii="Times New Roman"/>
          <w:b w:val="false"/>
          <w:i w:val="false"/>
          <w:color w:val="000000"/>
          <w:sz w:val="28"/>
        </w:rPr>
        <w:t>
      Қайтпас шағын ауданындағы Наурыз көшесі - Жаңатаң көшесі;</w:t>
      </w:r>
    </w:p>
    <w:p>
      <w:pPr>
        <w:spacing w:after="0"/>
        <w:ind w:left="0"/>
        <w:jc w:val="both"/>
      </w:pPr>
      <w:r>
        <w:rPr>
          <w:rFonts w:ascii="Times New Roman"/>
          <w:b w:val="false"/>
          <w:i w:val="false"/>
          <w:color w:val="000000"/>
          <w:sz w:val="28"/>
        </w:rPr>
        <w:t>
      Қайтпас шағын ауданындағы Болашақ көшесі - Доспамбет жырау көшесі;</w:t>
      </w:r>
    </w:p>
    <w:p>
      <w:pPr>
        <w:spacing w:after="0"/>
        <w:ind w:left="0"/>
        <w:jc w:val="both"/>
      </w:pPr>
      <w:r>
        <w:rPr>
          <w:rFonts w:ascii="Times New Roman"/>
          <w:b w:val="false"/>
          <w:i w:val="false"/>
          <w:color w:val="000000"/>
          <w:sz w:val="28"/>
        </w:rPr>
        <w:t>
      Қайтпас шағын ауданындағы Тұран көшесі- күйші Дина көшесі;</w:t>
      </w:r>
    </w:p>
    <w:bookmarkStart w:name="z10" w:id="9"/>
    <w:p>
      <w:pPr>
        <w:spacing w:after="0"/>
        <w:ind w:left="0"/>
        <w:jc w:val="both"/>
      </w:pPr>
      <w:r>
        <w:rPr>
          <w:rFonts w:ascii="Times New Roman"/>
          <w:b w:val="false"/>
          <w:i w:val="false"/>
          <w:color w:val="000000"/>
          <w:sz w:val="28"/>
        </w:rPr>
        <w:t>
      Еңбекші ауданы бойынша:</w:t>
      </w:r>
    </w:p>
    <w:bookmarkEnd w:id="9"/>
    <w:p>
      <w:pPr>
        <w:spacing w:after="0"/>
        <w:ind w:left="0"/>
        <w:jc w:val="both"/>
      </w:pPr>
      <w:r>
        <w:rPr>
          <w:rFonts w:ascii="Times New Roman"/>
          <w:b w:val="false"/>
          <w:i w:val="false"/>
          <w:color w:val="000000"/>
          <w:sz w:val="28"/>
        </w:rPr>
        <w:t>
      Тоғыс тұрғын алабындағы Түркістан көшесі - Ақжүрек көшесі;</w:t>
      </w:r>
    </w:p>
    <w:p>
      <w:pPr>
        <w:spacing w:after="0"/>
        <w:ind w:left="0"/>
        <w:jc w:val="both"/>
      </w:pPr>
      <w:r>
        <w:rPr>
          <w:rFonts w:ascii="Times New Roman"/>
          <w:b w:val="false"/>
          <w:i w:val="false"/>
          <w:color w:val="000000"/>
          <w:sz w:val="28"/>
        </w:rPr>
        <w:t>
      Тоғыс тұрғын алабындағы Шұғыла көшесі - Күмісбұлақ көшесі;</w:t>
      </w:r>
    </w:p>
    <w:p>
      <w:pPr>
        <w:spacing w:after="0"/>
        <w:ind w:left="0"/>
        <w:jc w:val="both"/>
      </w:pPr>
      <w:r>
        <w:rPr>
          <w:rFonts w:ascii="Times New Roman"/>
          <w:b w:val="false"/>
          <w:i w:val="false"/>
          <w:color w:val="000000"/>
          <w:sz w:val="28"/>
        </w:rPr>
        <w:t>
      Тоғыс тұрғын алабындағы Шұғыла көшесі - Ордатас көшесі;</w:t>
      </w:r>
    </w:p>
    <w:p>
      <w:pPr>
        <w:spacing w:after="0"/>
        <w:ind w:left="0"/>
        <w:jc w:val="both"/>
      </w:pPr>
      <w:r>
        <w:rPr>
          <w:rFonts w:ascii="Times New Roman"/>
          <w:b w:val="false"/>
          <w:i w:val="false"/>
          <w:color w:val="000000"/>
          <w:sz w:val="28"/>
        </w:rPr>
        <w:t>
      Тоғыс тұрғын алабындағы Шаттық көшесі - Ақшаған көшесі;</w:t>
      </w:r>
    </w:p>
    <w:p>
      <w:pPr>
        <w:spacing w:after="0"/>
        <w:ind w:left="0"/>
        <w:jc w:val="both"/>
      </w:pPr>
      <w:r>
        <w:rPr>
          <w:rFonts w:ascii="Times New Roman"/>
          <w:b w:val="false"/>
          <w:i w:val="false"/>
          <w:color w:val="000000"/>
          <w:sz w:val="28"/>
        </w:rPr>
        <w:t>
      Жұлдыз тұрғын алабындағы Абай көшесі - Жайлаукөл көшесі;</w:t>
      </w:r>
    </w:p>
    <w:p>
      <w:pPr>
        <w:spacing w:after="0"/>
        <w:ind w:left="0"/>
        <w:jc w:val="both"/>
      </w:pPr>
      <w:r>
        <w:rPr>
          <w:rFonts w:ascii="Times New Roman"/>
          <w:b w:val="false"/>
          <w:i w:val="false"/>
          <w:color w:val="000000"/>
          <w:sz w:val="28"/>
        </w:rPr>
        <w:t>
      Бадам-2 тұрғын алабындағы Аксай көшесі - Аққұс көшесі;</w:t>
      </w:r>
    </w:p>
    <w:p>
      <w:pPr>
        <w:spacing w:after="0"/>
        <w:ind w:left="0"/>
        <w:jc w:val="both"/>
      </w:pPr>
      <w:r>
        <w:rPr>
          <w:rFonts w:ascii="Times New Roman"/>
          <w:b w:val="false"/>
          <w:i w:val="false"/>
          <w:color w:val="000000"/>
          <w:sz w:val="28"/>
        </w:rPr>
        <w:t>
      Жалын тұрғын алабындағы Цветочная көшесі - Ақжарық көшесі;</w:t>
      </w:r>
    </w:p>
    <w:p>
      <w:pPr>
        <w:spacing w:after="0"/>
        <w:ind w:left="0"/>
        <w:jc w:val="both"/>
      </w:pPr>
      <w:r>
        <w:rPr>
          <w:rFonts w:ascii="Times New Roman"/>
          <w:b w:val="false"/>
          <w:i w:val="false"/>
          <w:color w:val="000000"/>
          <w:sz w:val="28"/>
        </w:rPr>
        <w:t>
      Жалын тұрғын алабындағы Васильковая көшесі - Сарғалдақ көшесі;</w:t>
      </w:r>
    </w:p>
    <w:p>
      <w:pPr>
        <w:spacing w:after="0"/>
        <w:ind w:left="0"/>
        <w:jc w:val="both"/>
      </w:pPr>
      <w:r>
        <w:rPr>
          <w:rFonts w:ascii="Times New Roman"/>
          <w:b w:val="false"/>
          <w:i w:val="false"/>
          <w:color w:val="000000"/>
          <w:sz w:val="28"/>
        </w:rPr>
        <w:t>
      Шымкент қаласының Жеңіс саябағы - "Сабыр Рахимов атындағы Жеңіс саябағы" деп.</w:t>
      </w:r>
    </w:p>
    <w:bookmarkStart w:name="z11" w:id="10"/>
    <w:p>
      <w:pPr>
        <w:spacing w:after="0"/>
        <w:ind w:left="0"/>
        <w:jc w:val="both"/>
      </w:pPr>
      <w:r>
        <w:rPr>
          <w:rFonts w:ascii="Times New Roman"/>
          <w:b w:val="false"/>
          <w:i w:val="false"/>
          <w:color w:val="000000"/>
          <w:sz w:val="28"/>
        </w:rPr>
        <w:t>
      3. Аудан атауының орыс тіліндегі "Энбекшинский" деген атауының транскрипциясы "Еңбекші" болып өзгертілсін.</w:t>
      </w:r>
    </w:p>
    <w:bookmarkEnd w:id="10"/>
    <w:bookmarkStart w:name="z12" w:id="11"/>
    <w:p>
      <w:pPr>
        <w:spacing w:after="0"/>
        <w:ind w:left="0"/>
        <w:jc w:val="both"/>
      </w:pPr>
      <w:r>
        <w:rPr>
          <w:rFonts w:ascii="Times New Roman"/>
          <w:b w:val="false"/>
          <w:i w:val="false"/>
          <w:color w:val="000000"/>
          <w:sz w:val="28"/>
        </w:rPr>
        <w:t>
      4. "Шымкент қаласының мәдениет, тілдерді дамыту және архивтер басқармасы" мемлекеттік мекемесі Қазақстан Республикасының заңнамасымен белгіленген тәртіппен осы бірлескен Шымкент қаласы әкімдігінің қаулысы мен Шымкент қаласы мәслихатының шешімін жүзеге асыру жөнінде қажетті шараларды қабылдасын.</w:t>
      </w:r>
    </w:p>
    <w:bookmarkEnd w:id="11"/>
    <w:bookmarkStart w:name="z13" w:id="12"/>
    <w:p>
      <w:pPr>
        <w:spacing w:after="0"/>
        <w:ind w:left="0"/>
        <w:jc w:val="both"/>
      </w:pPr>
      <w:r>
        <w:rPr>
          <w:rFonts w:ascii="Times New Roman"/>
          <w:b w:val="false"/>
          <w:i w:val="false"/>
          <w:color w:val="000000"/>
          <w:sz w:val="28"/>
        </w:rPr>
        <w:t>
      5. Осы бірлескен Шымкент қаласы әкімдігінің қаулысы мен Шымкент қаласы мәслихаты шешімінің орындалуын бақылау Шымкент қаласы әкімінің жетекшілік ететін орынбасарына жүктелсін.</w:t>
      </w:r>
    </w:p>
    <w:bookmarkEnd w:id="12"/>
    <w:bookmarkStart w:name="z14" w:id="13"/>
    <w:p>
      <w:pPr>
        <w:spacing w:after="0"/>
        <w:ind w:left="0"/>
        <w:jc w:val="both"/>
      </w:pPr>
      <w:r>
        <w:rPr>
          <w:rFonts w:ascii="Times New Roman"/>
          <w:b w:val="false"/>
          <w:i w:val="false"/>
          <w:color w:val="000000"/>
          <w:sz w:val="28"/>
        </w:rPr>
        <w:t>
      6. Осы бірлескен қаулы мен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