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418" w14:textId="9d0c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субсидияланатын пестицидтердің, биоагенттердiң (энтомофагтардың) тізбесін және субсидиялар нормаларын, сондай-ақ пестицидтердің, биоагенттердiң (энтомофагтардың) құнын арзандатуға арналған субсидиялар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19 маусымдағы № 1422 қаулысы. Шымкент қаласының Әділет департаментінде 2023 жылғы 1 шілдеде № 187-17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саны зиян тигізудің экономикалық шегінен жоғары зиянды және аса қауіпті зиянды организмдерге, карантиндік объектілерге қарсы өңдеулер жүргізуге арналған пестицидтердің, биоагенттердiң (энтомофагтардың) құнын арзандатуға арналған субсидиялар көлемі.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жариялағанынан кейін Шымкент қаласы әкімдігінің интернет - 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(килограмм, грамм, дана)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дихлорфеноксиуксусты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–Д дихлорфенокси сірке қышқылы,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ұшпайтын эфирлер түрінде,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+ 2 - этилгексил эфирі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қышқыл дикамбасы,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450 грамм/литр клопиралид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глифосат қышқылы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дихлорфеноксиуксусты қышқылы,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коллоидты ертінді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 Д қышқылы, 440 грамм/литр + карфентразон-этил, 20 грамм / литр + флуроксипир 40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коллоидты ертінді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коллоидты ертінді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суспензиялық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 және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 және инсектицид ретінде және ауыл шаруашылығы өнімін өндірушілердің қойма үй-жайларында зиянкестерге қарсы қорларды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 және нан өнімдері жүйесіндегі кәсіпорындарда зиянкестерге қарсы қорларды қолдануға рұқсат етілген инсектицид және препараттар ретінде пайдаланылатын;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үштік мақсаттағы мемлекеттік тіркеуі бар және инсектицид ретінде және ауыл шаруашылығы өнімін өндірушілердің қойма үй-жайларындағы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қосарлы мақсаттағы мемлекеттік тіркеуден өткен және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қосарлы мақсаттағы мемлекеттік тіркеуден өткен және инсектицид және егу алдындағы емдеуге арналған препарат ретінде пайдаланылатын препараттар.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қосарланған мақсаттағы мемлекеттік тіркеуі бар және уытсыздандырғыш және фунгицид ретінде пайдаланылатын препараттар;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саны зиян тигізудің экономикалық шегінен жоғары зиянды және аса қауіпті зиянды организмдерге, карантиндік объектілерге қарсы өңдеулер жүргізуге арналған пестицидтердің, биоагенттердiң (энтомофагтардың) құнын арзандатуға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Субсидия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600,0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