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3b00" w14:textId="a753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қаласында 2023 жылға жабық топырақта басым дақылдар өндірісін дамытуды субсидиялауға арналған субсидия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15 желтоқсандағы № 2844 қаулысы. Шымкент қаласының Әділет департаментінде 2023 жылғы 20 желтоқсанда № 195-17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жабық топырақта басым дақылдар өндірісін дамытуды субсидиялауға арналған субсидия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қаласында 2023 жылға жабық топырақта басым дақылдар өндірісін дамытуды субсидиялауға арналған субсидия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Жылыжай кешендерінің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8 148 120,0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4 858 142,8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