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482d" w14:textId="95d4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өсімдік шаруашылығы өнімінің шығымдылығы мен сапасын арттыруға арналған бюджет қаражатының көлемін бекіту туралы" Шымкент қаласы әкімдігінің 2023 жылғы 7 сәуірдегі № 799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21 желтоқсандағы № 2848 қаулысы. Шымкент қаласының Әділет департаментінде 2023 жылғы 25 желтоқсанда № 197-17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өсімдік шаруашылығы өнімінің шығымдылығы мен сапасын арттыруға арналған бюджет қаражатының көлемін бекіту туралы" Шымкент қаласы әкімдігінің 2023 жылғы 7 сәуірдегі № 799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173-17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жариялағанынан кейін Шымкент қаласы әкімдігінің интернет - 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2848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799 қаулысына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тыңайтқыштардың құнын (органикалық тыңайтқыштарды қоспағанда) арзандатуға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құнын (органикалық тыңайтқыштарды қоспағанда) арзандатуға арналған субсидиялар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59 146 000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2848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799 қаулысына 3-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тұқым шаруашылығын дамытуға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қажетті барлық қаржы көлемі,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8 726,8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