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2a3d" w14:textId="d382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бойынша бір гектар үшін кен іздеушіліктің салдарын жою бойынша жер қойнауын пайдаланушы міндеттемелерінің орындалуын қамтамасыз ету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облысының әкімдігінің 2023 жылғы 3 ақпандағы № 25 қаулысы. Абай облысының Әділет департаментінде 2023 жылғы 7 ақпанда № 17-18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274-бабына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бойынша бір гектар үшін кен іздеушіліктің салдарын жою бойынша жер қойнауын пайдаланушы міндеттемелерінің орындалуын қамтамасыз ету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кәсіпкерлік және индустриялық-инновациялық даму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Абай облысы әкімдігінің интернет-ресурсында орналастыруды қамтамасыз етсін.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Әкімдіктің осы қаулысы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бойынша бір гектар үшін кен іздеушіліктің салдарын жою бойынша жер қойнауын пайдаланушы міндеттемелерінің орындалуын қамтамасыз ету мөлшері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 іздеушілік мерзімінің әр жылы үшін қамтамасыз ету мөлшері "Жер қойнауы және жер қойнауын пайдалану туралы" Қазақстан Республикасы Кодексінің 210-бабының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274-бабында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бір гектар бойынша кен іздеушілік бойынша операцияларға арналған жыл сайынғы ең төменгі шығыстар сомасының жұмыстарына 10%-дық мөлшерінде келесі формуламен айқындалады: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О1=(6940×АЕК×10%)/5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О1 –кен іздеушілік мерзімінің әр жылы үшін қамтамасыз ету мөлшері;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республикалық бюджет туралы заңда тиісті қаржы жылына белгілінген айлық есептік көрсеткіш;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/5 – бір гектар үшін кен іздеушіліктің салдарын жою жөніндегі міндеттемелердің орындалуын қамтамасыз ету мөлшерін алу үшін.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