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4ac6" w14:textId="3e64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3 ақпандағы № 22 қаулысы. Абай облысының Әділет департаментінде 2023 жылғы 21 ақпанда № 27-18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"Діни қызмет және діни бірлестіктер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осы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қоғамдық даму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қаулы ресми жарияланғаннан кейін оны Абай облысы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"Талғау" сауда үйі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Аймаутов көшесі, № 83 үй, № 14 бутик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"Талғау"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Аймаутов көшесі, № 83 үй, № 13 бутик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"Южный" дүкені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қаласы, Әуезов даңғылы, № 120 үй, № 1 орын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"Рахат" сауда үйі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Қ. Мұхамедханов көшесі, № 34 үй, 1 қабат, № 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Засядко көшесі, № 65 үй, № 1 орын, № 2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Засядко көшесі, № 65 үй, № 37 орын, № 38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Засядко көшесі, № 65 үй, № 41 орын, № 42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"Ақшың" корпорациясы" жауапкершілігі шектеулі серіктестігінің ғимараты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Засядко көшесі, № 65 үй, № 4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"Ақшың" корпорациясы" жауапкершілігі шектеулі серіктестігінің ғимараты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Засядко көшесі, № 65 үй, № 5 орын, № 6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қаласы, Засядко көшесі, № 65 үй, № 3 орын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Засядко көшесі, № 65 үй, № 21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"Ақшың" корпорациясы" жауапкершілігі шектеулі серіктестігінің ғимараты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Засядко көшесі, № 65 үй, № 33 орын, № 34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"Ақшың" корпорациясы" жауапкершілігі шектеулі серіктестігінің ғимараты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Засядко көшесі, № 65 үй, № 43 орын, № 44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"Ақшың" корпорациясы" жауапкершілігі шектеулі серіктестігінің ғимараты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Засядко көшесі, № 65 үй, № 35 орын, № 36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"Ақшың" корпорациясы" жауапкершілігі шектеулі серіктестігінің ғимараты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Засядко көшесі, № 65 үй, № 28 орын, № 29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"Ақшың" корпорациясы" жауапкершілігі шектеулі серіктестігінің ғимараты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Засядко көшесі, № 65 үй, № 16 орын, № 17 орын, № 18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"Ақшың" корпорациясы" жауапкершілігі шектеулі серіктестігінің ғимараты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Засядко көшесі, № 65 үй, № 9 орын, № 10 орын, № 11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 Алқа" зергерлік салоны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қаласы, Шәкәрім даңғылы, № 40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"Айқыз" сауда үйі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ауданы, Аягөз қаласы, Әуезов көшесі, № 30 үй, 1 кіреберіс, № 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"Айғыз 1" сауда үйі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ауданы, Аягөз қаласы, Әуезов көшесі, № 30 б үй, 1 кіреберіс, № 2 орын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