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689" w14:textId="bcaa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20 наурыздағы № 58 қаулысы. Абай облысының Әділет департаментінде 2023 жылғы 24 наурызда № 34-18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маңызы бар тарих және мәдениет ескерткіштерінің мемлекеттік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мәдениет, тілдерді дамыту және архив ісі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Респукбликасы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Қаулыға қосымша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 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Абыралытас, петроглифтер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30 километр, Жалғызтау тауының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әулие үңгірі, біздің дәуір VII-VIII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батыр ауылынан оңтүстік-шығысқа қарай 18 километр, Шаған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қорымы, біздің дәуірімізге дейін VII-III –ғасыр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ауылынан оңтүстікке қарай 50 километр, Барлыбай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Қоратоғай қорымы, біздің дәуір VII-IX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оңтүстікке қарай 25 километр, Қоратоғай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ауылынан батысқа қарай 25 километр, Нұрмағанбет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қорымы,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Архат ауылынан батысқа қарай 20 километр, Семей-Қарауыл жолының бойында, Орда тауының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ежелгі түрік қорғандары, тас мүсіндері,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30 километр, Сарыкөл көліне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Сылдырбұлақ қорымы, XVII-XI ғасырлар –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ауылынан оңтүстікке қарай 45 километр, Сылдырбұлақ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1 қорымы,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35 километр, Текебұлақ бұлағының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Текебұлақ 2 қорымы, датасы анықталмаған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қорымының оңтүстік-батысқа қарай 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Текебұлақ 4 қорымы, датасы анықталмаған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қорымының солтүстікке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Әбеновтың музей-үйі, 2003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 Әбенова, 62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Әбеновтың бейіті,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оңтүстікке қарай 90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Айпара-ана мазары,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оңтүстік-батысқа қарай 15 километр, Бөкенім өзенінің жағасында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Ақтамберді мазары, 1989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ауылының оңтүстік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З. Белібаевқа ескерткіш, 1985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ауылы, "Баян" мәдениет үйінің маңында, Қарауыл ауылынан 70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Дәмөгөй, Кәмила, Жағыпар бейіттері,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оңтүстік-батысқа қарай 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Ділдә мен Әйгерім бейіттері, 1924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солтүстік-шығысқа қарай 20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"Еңлік-Кебек" құлпытасы, 1959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25 километр, Қарауыл ауылына қарай тас жолдың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 би мазары, авторы М.Жанболатов, 1998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оңтүстік-батысқа қарай 15 километр, Ералы жазығының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әйелі Еркежан сағанасы, XX 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оңтүстікке қарай 23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Алтын ғасыры" ескерткіш,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ауылы, әкімдіктің алдындағы алаңда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Жанатаев мазары, авторы С. Кошкин,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 ауылы, ауылдық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Жанатаев құрметіне медресесі,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 ауылы, Тақыр елді-мекенінде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тасы - Абайдың туған жері,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мазары, 1825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оңтүстік-шығысқа қарай 33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 би 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 би  ауылы, ауылдың ортасында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қажы мешіті,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ауылы, Молдағалиев көшесі, 2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құдығы, 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оңтүстік-батысқа қарай 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 мен Нұржамал мазары,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оңтүстік-шығысқа қарай 17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арналған ескерткіш,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ауылы, Жеңіс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ескерткіші (Гете, Лермонтов, Абай),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ауылы, Молдағалиев көшесі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 батыр мазары,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солтүстік-батысқа қарай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құдығы, 1931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 ауылы, ауылдың шетінде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музейі,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 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 туған жері (мемориалдық тақта), 2000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Кеңбұлақ ауылы, Қарауыл ауылынан оңтүстікке қарай 130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Шәкәрімнің аңшылық үйі (мемориалдық тақта), ХХ ғасырдың 20-30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ауылынан оңтүстік-батысқа қарай 60 км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Құнанбаевтар әулетінің некрополі, ХІХ-ХХ ғасырлар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ауылынан оңтүстік-батысқа қарай 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ескерткіші, 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округінің әкімшілігі қарсысында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Кұнанбай қажы ескерткіші, 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округінде, Ералы және Шәкәрім көшелері қиылысында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Ақсуат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Ақбаз-I қорымы, біздің дәуірімізге дейін XII-XI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Ақбаз қыстауынан оңтүстікке қарай 120 метр, Катон алқабының солтүстігінде, Нарын өзенінің батыс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Ақбаз-II қорымы,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 жазығында, Катон-Жоғарғы Ақбаз жолынан 3 километр, жолдан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Ақбаз-III қорымы, біздің дәуір VII-IX ғасырлдар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Жоғарғы Ақбаз қыстауынан батысқа қарай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петроглифтері, біздің дәуірімізге дейін XVII ғасыр - біздің дәуір 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Жұмақан қыстауынан солтүстікке қарай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Ақжайлау-I қорғандары, біздің дәуірімізге дейін VII-IІІ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қыстауынан батысқа қарай 100 метр, Тәукебай тауынан шығысқа қарай 600 метр, Талды өзенінің оңтүстік-батысында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Ақжайлау-II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қыстауынан солтүстік-батысқа қарай 300 метр, Тәукебай тауынан шығысқа қарай 800 метр, Талды өзенінен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Ақ-кезең-І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оңтүстікке қарай 50 километр, Орақ–Ақ кезең жолынан батысқа қарай 50 метр, Орақ қыстауынан оңтүстік-шығысқа қарай 7 километр жазықтықта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Ақ-кезең-ІІ қорымы, біздің дәуірімізге дейін XVI- 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оңтүстік-шығысқа қарай 54 километр, Орақ қыстауынан оңтүстік-шығысқа қарай 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 петроглифтері,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солтүстікке қарай 44 километр, Ақсақал қыстауынан шығысқа қарай 1 километр, Ақсақал-Орақ жолынана батысқа қарай 10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 тауының оңтүстігіне қарай 2 километр, Айғай тауынан солтүстікке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оба қорымы, біздің дәуірімізге дейін V- 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ауылынан оңтүстік-батысқа қарай 5 километр, Екпін ауылынан оңтүстік-шығысқа қарай 3 километр жерде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 қорымы, біздің дәуірімізге дейін VII-IІІ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Боғас өзенінен батысқа қарай 200 метр, Қызылкесік - Үштөбе жолынан шығысқа қарай 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қорғандары,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жайлауында, ескі радиолокациялық базадан (локатор) оңтүстікке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Аршалының басы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Аршалының басы атты алқапта, ескі радиолокациялық базадан батысқа қарай 150 метр, қиыршық тасты төбенің оңтүстік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Аюсай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- Өкпеті жолының оңжағында, Аюсай сайының оңтүстік-шығысына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жайлауы аумағында, Аютас бұлағынан оңтүстікке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Базаршаты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Көкжыра ауылынан оңтүстік-батысқа қарай 30 километр, Базар өзенінің оң жағалауында, осы өзеннің Тарбағатай тауынан жазыққа ағып шығатын жерінде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Бәкіш-I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Бәкіш жайлауынан шығысқа қарай 300 метр, Төре жайлауынан Бәкіш жайлауына баратын жолдың солтүстік жиегінде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Бәкіш-II қорғаны,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 жайлауынан солтүстікке қарай 1,2 километр, Бәкіш жайлауы - Ақсуат ауылы жолының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Бәкіш-III жалғыз қорғаны,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 жайлауынан солтүстікке қарай 1,7 километр, Бәкіш жайлауы - Ақсуат ауылы жолының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Батырбек қыстауынан оңтүстікке 60 метр, Батырбек қыстауы - Түгел жайлауы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қыстауынан оңтүстікке қарай 2,6 километр, Батырбек қыстауы-Түгел жайлауы жолының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Батырбек-III қорымы, біздің дәуірімізге дейін VII- 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қыстауынан оңтүстікке қарай 3 километр, Батырбек қыстауы - Түгел жайлауы жолының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Батырбек-IV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қыстауынан оңтүстікке қарай 4 километр, Түгел жайлауынан солтүстікке қарай 2,3 километр, Батырбек-Түгел жолының батысында және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Белбастау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Белбастау қыстауынан оңтүстік-шығысқа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Берлібай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жол қыстауы - Берлібай қыстауы жолының солтүстігінде, Көк жол қорымынан солтүстік-батысқа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қоршауы, біздің дәуірімізге дейін VII- 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шатқалында, Бесбастау бұлағынан оңтүстікке қарай 20 метр жерде, шатқалдың шығыс бөлігіндегі тау баурайында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Бидайық-I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бастау өзендерінің қосылған жерінен батысқа қарай 1 километр, Айғай тауынан оңтүстікке қарай 1 километр, Қарға қонған тауынан оңтүстік-батысқа қарай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II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жазығының шығысында, Қарға қонған тауының етегінде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жалғыз қорғаны,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Бөкенші жайлауынан шығысқа қарай 550 метр, Бөкенші құдығынан шығысқа қарай 120 метр, Бөкенші қыстауы - Иттің қаражалы асуы жолының 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Бөрітастаған петроглифтері, біздің дәуірімізге дейін III мыңжылдық - біздің дәуірімізге дейін 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 ауылынан солтүстік-батысқа қарай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Дәубай-I қорымы, біздің дәуірімізге дейін XVI-XIV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Көкжыра ауылынан оңтүстік- шығысқа қарай 55 километр, Орақ - Дәубай жолының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Дәубай-II қорымы, біздің дәуірімізге дейін и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оңтүстікке қарай 57 километр, Орақ қыстауы - Боздақ қыстауы жолынан шығысқа қарай 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оңтүстік-батысқа қарай 3 километр, Аягөз - Боғас жолынан солтүстікке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сазы-І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Елеке сазы жазығында, Бәйге төбе тауының бірінші террасасында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сазы-ІІ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 жазығында, Елеке сазы-І қорымынан шығысқа қарай 1 километр, Қарғыба өзенінен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сазы-ІІІ қорымы,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Елеке сазы жазығында, Карғыба өзенiнен батысқа қарай 200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сазы-ІV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 жазығының бірінші террасасында, Елеке сазы-ІІІ қорымынан солтүстік батысқа қарай 800 метр, Қарғыба өзенінен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сазы-V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 жазығында, Елеке сазы-І қорымынан солтүстікке қарай 1 километр; Қарғыба өзенінен шығысқа қарай 200-250 метр, Бәйге төбе тауынан оңтүстік-батысқа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сазы-VI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 жазығының батысында бірінші террасаның үстiнде, Қарғыба өзенiнен батысқа қарай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Ескеалмас қорымы, біздің дәуірімізге дейін XVI-XIV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округіне, Нәуім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тал қорымы, біздің дәуірімізге дейін VII- 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тал елді мекенінен солтүстікте қарай 1 километр, Жалғыз тал алқабының солтүстік бөлігінде, Жалғыз тал - Зекен жолынан шығысқа қарай 15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Жалпақ қыстауынан шығысқа қарай 600 метр, Жалпақ және Ақбаз қыстауларының арасындағы алқапта, Жалпақ - Ақбаз жолының солтүстігінде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Жартас-I қорымы, біздің дәуірімізге дейін XIII-XI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оңтүстік-шығысқа қарай 45 километр, Жартас ауылынан оңтүстік-батысқа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Жартас-II қорымы, біздің дәуірімізге дейін XIII-XI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оңтүстік-шығысқа қарай 45 километр, Жартас ауылынан оңтүстік-батысқа қарай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Иттің қаражалы-I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Иттің қаражалы асуында, Иттің қаражалы - Тарақты жайлауы жолының оңтүстігінде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Иттің қаражалы- II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Иттің қаражалы асуында, Иттің қаражалы - Тарақты жайлауы жолынан батысқа қарай 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- Үштөбе жолының екі жағындағы таулы алқапта, Ақжайлау - Қаражал жолынан шығысқа қарай 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қыстауынан шығысқа қарай 2,6 километр, Қарақойтас - Мырзабай жолынан оңтүстік және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оба қорғандар тобы,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ауылынан батысқа қарай 4 километр, Екпін ауылының солтүстік-батыс бөлігінде, Боғас-Қарасу тас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 қорымы, біздің дәуірімізге дейін XII-XI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Ақбаз қыстауынан оңтүстік-шығысқа қарай 400 метр, Нарын өзенінің шығыс жағалауындағы Катон қыстауынан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Қобық-I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Ақбаз қыстауынан оңтүстік-батысқа қарай 1-1,5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Қобық-II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Ақбаз қыстауынан оңтүстік-батысқа қарай 2- 2,5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- Үштөбе жолының солтүстік-батыс жағына қарай 200 метр жердегі жазықтықта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жол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жол қыстауынан солтүстік-батысқа қарай 600 метр, Көк жол қыстауы - Ащы асуы жолынан оңтүстік пен солтүстікке қарай 20-30 метр, Сексеннің шағылы тауынан онтүстікке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Көкқия жалғыз қорғаны,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Көкқия мекенінде, Қызылкесік-Үштөбе жолынан солтүстік-батысқа қарай 200 метр, Боғас өзенінен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алқабында, Дос қыстауымен Нәуім алқабының арасында, Дос -Нәуім жолынан батысқа қарай 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Қызылбастау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Кызылбастау жылғасынан шығысқа қарай 600 метр, Жасыл көл көлінен солтүстікке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жайлауынан шығысқа қарай 300 метр, Мыңбай - Қырықбай жолынан солтүстік және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оба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Боғас-Ақсуат тас жолынан оңтүстікке қарай 1,5 километр, Екпін және Көкжыра ауылдарының арасында орналасқан жергілікті аэродромнан оңтүстік-батысқа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Молдажар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Молдажар қыстағынан солтүстік-батысқа қарай 2,5 километр, Молдажар қыстауының аумағында және одан Қарағанды - Боғас тас жолына баратын жолдың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Мүрсәлім қорымы, біздің дәуірімізге дейін XIII-XI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Мүрсәлім қыстағынан солтүстік-батысқа қарай 2 километр, Мүрсәлім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петроглифтері, біздің дәуірімізге дейін XVII ғасыр - біздің дәуір 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қыстауынан оңтүстікке қарай 1,5-2 километр, Оралбай қыстауынан Солтабай қыстауына баратын ат жолынан батысқа қарай 20-30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қыстауынан солтүстік-батысқа қарай 1,6 километр, Қарғыба өзенінен шығысқа қарай 40-60 метр, Қымбат қыстауы - Өскенбай қыстауы жолының шығысында, Көл бауыр тауынан оңтүстік-шығысқа қарай 200 метр, Өскенбайдың биігі тауының етегінде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 қыстауынан оңтүстікке қарай 700 метр, Тақия кеткен-ІІ қорымынан солтүстікке қарай 1,2 километр, Тақия кеткен қыстауы - Оспан қыстауы жолының 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Сарыбайбосын-I қорымы, біздің дәуірімізге дейін VII- 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 қыстауынан солтүстікке қарай 1,2 километр, Ащы үстіртінің оңтүстік бөлігінде, Ащы асуы Сарыбайбосын қыстауы жолының шығыс және батыс жақтарында, Ақтас қыстауынан оңтүстік-батысқа қарай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Сарыбайбосын-II қорымы,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 қыстауынан оңтүстікке 1,6 километр, Сарыбайбосын – Мырзабай қыстауларының арасындағы жолдың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Сушілік - І қорымы, біздің дәуір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Көкқия мекенінен оңтүстікке қарай 1 километр, Боғас өзенінен оңтүстік-батысқа қарай 300 метр, Қызылкесік-Үштөбе жолынан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Сушілік - ІІ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Қызылкесік-Үштөбе жолынан шығысқа қарай 50 метр, Боғас өзенінен оңтүстік-батысқа қарай 1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Сушілік - ІІІ қорымы, біздің дәуірімізге дейін XVI-XIV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Сушілік-ІІ қорымынан солтүстікке қарай 1,5-2 километр, Қызылкесік-Үштөбе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 кеткен-I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Зергел қыстауы - Мыңбай жайлауы жолынан батысқа қарай 8-10 метр, Тақия кеткен жылғасынан батысқа қарай 50 метр, алқаптың батыс жақ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 кеткен-II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 кеткен-І қорымынан солтүстікке қарай 1,4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Таманың басы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Тарақты жайлауынан оңтүстік-шығысқа қарай 4 километр, Тама жайлауынан шығысқа қарай 1,5 километр, Қайрақты жайлауынан Нарын өзеніне түсетін жолдан солтүстікке қарай 70 метр, Таманың басы алқабының солтүстік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 - Өкпеті жайлауы жолының оңтүстік бөлігінде, Қабанбай шаты тауынан солтүстікке қарай 1 километр, Томар қыстауының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оба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солтүстік-шығысқа қарай 2 километр, Боғас-Ақсуат трассасынан солтүстікке, Байбалта оңтүстік-шығысқа қарай 1,5 километр, Көктүбек ауылынан оңтүстікке қарай 5 километр, Базар өзенінен шығысқа қарай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Түгел-I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Түгел жайлауынан солтүстікке қарай 30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Түгел-II қорымы, біздің дәуірімізге дейін XVII-XI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Түгел жайлауынан батысқа қарай 450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Түгел-III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Түгел жайлауынан солтүстік батысқа қарай 800 метр жерде, Түгел жайлауы - Бесікті жайлауы жолының солтүсігінде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Түйебаз-I қорымы, біздің дәуірімізге дейін VII-III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Түйебаз қыстағынан солтүстік-шығысқа қарай 1 километр, Үштөбе-Өкпеті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Түйебаз-II қорымы, біздің дәуірімізге дейін XVI-XIV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Түйебаз-І қорымынан шығысқа қарай 3 километр, Үштөбе-Өкпеті жолынан оңтүстікке қарай 5-10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ата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ауылынан оңтүстікке қарай 25 километр, жылғаның солтүстігінде, Тұяқ ата зиратынан 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қажы петроглифтері, біздің дәуірімізге дейін VII ғасыр - біздің дәуір 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 2 километр, Егіндібұлақ-Шалқажы жолынан оңтүстік-шығысқа қарай 200 метилометр, Көкбастау тауының бөктерінде 50 метр биіктікте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Шимайлы петроглифтері, біздің дәуірімізге дейін VII ғасыр - біздің дәуір 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Молдажар қыстауынан шығысқа қарай 100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айырық қорымы, біздің дәуірімізге дейін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қыстауынан оңтүстікке қарай 10 километр, асудың жотасында, Екі Аша алқабы және ескі радиолокациялық база арасында, Шұңғыл айырық жылғасынан солтүстікке қарай 100 метр, Нарын өзенінің тармағында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Барақбай батыр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 ауылы, ауылдың солтүстік-батыс шеті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Боқбасар би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ауылынан оңтүстікке қарай 9 километр, Қарғыба ауылы маңында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Дондағұл мазары, ХІХ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Қызылкесік ауылынан батысқа қарай 18,5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Жүнісқұлов бюсті, ХХ ғасырдың 80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 ауылы, мектеп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бюсті,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 ауылы, бұрынғы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Қабековтың бюсті, ХХ ғасырдың 80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 ауылы,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"Белгісіз жауынгер" монументі,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 ауылы, орталық гүлзарда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бюсті,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 ауылы, мектеп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 төре төртқұлағы, XVIII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 алқабының шығыс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қажы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 кентінен батысқа қарай 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 әулие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Ақсуат ауылынан Кіндікті ауылына баратын жолдан солтүстікке қарай 5 километр, Күмісті бастауының маңы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Аягөз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1 қорған,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қыстауынан шығысқа қарай 6,5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Қозы-Көреш 2 қорымы (7 қорған), ерте темір дәуірі мен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қыстауынан шығысқа қарай 6,3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3 қорымы (6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Тансық ауылынан оңтүстік - батысқа қарай 10,3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4 қорымы (11 қорған), ерте темір дәуірі -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Тансық ауылынан оңтүстік - батысқа қарай 10,7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5 қорған,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Тансық ауылынан оңтүстік - батысқа қарай 9,6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6 қорымы (4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Тансық ауылынан оңтүстік - батысқа қарай 9,5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7 қорымы (6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Таңсық ауылынан оңтүстік - батысқа қарай 8,6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8 қорымы (7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Тансық ауылынан оңтүстік - батысқа қарай 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9 қорған,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Тансық ауылынан оңтүстік - батысқа қарай 8,6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10 қорған,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Тансық ауылынан оңтүстік -батысқа қарай 6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1 қорымы (2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ауылынан солтүстік-батысқа қарай 9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2 қорымы (4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солтүстік-батысқа қарай 9,1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3 қорымы (12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ауылынан солтүстік-батысқа қарай 9,5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4 қорымы (2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ауылынан солтүстік-батысқа қарай 9,45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5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ауылынан солтүстік-батысқа қарай 8,3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6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Қопа ауылынан солтүстік-батысқа қарай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7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Қопа ауылынан солтүстік-батысқа қарай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8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Қопа ауылынан солтүстік-батысқа қарай 6,7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9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Қопа ауылынан солтүстік-батысқа қарай 6,8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10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солтүстік-батысқа қарай 6,9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 (11 қорған),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ауылынан солтүстік-батысқа қарай 7,7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Қопа ауылынан солтүстік-батысқа қарай 5,4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3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ауылынан солтүстік-батысқа қарай 5,8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4 қорғаны,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ауылынан солтүстік-батысқа қарай 5,7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5 қорымы (5 қорғаны), ерте темір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ауылынан солтүстік-батысқа қарай 7,6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Байтөбек қажы мазары, 1920 жыл шамасы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ауылынан оңтүстікке қарай 4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Аягөз қаласынан солтүстік-батысқа қарай 40 километр, Ащысу өзенінің жағасында, Майлан атындағы кеңшардың жерінде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Бибатыр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қаласынан солтүстік-шығысқа қарай 35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Ғаббасовқа ескерткіш,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ауылы, мектептің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 батыр төртқұлағы,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ауылынан оңтүстік-батыста 8,5 километр жерде, шығыс-батыс бағытындағы қара жолдан оңтүстікте 70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Жалмамбет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ауылынан оңтүстік-шығысқа қарай 2,5 километр, Аягөз өзенінің оң жақ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Жобалай би мазары, авторы Естебай, 1924-1925 жылдар шамасы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батысқа қарай 18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мазары,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қаласынан оңтүстік-шығысқа қарай 45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құлпытас,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 орталық алаң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1918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ауылынан солтүстік - батысқа қарай 59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Православиелік ауылдық храмның үйінділері, ХІХ ғасырдың 50-ші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ауылы, әскери бөлім аумағында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Тәңірбергенов бейіті, 1924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ауылынан 60 километр, Жыланды учаскесінің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Байқотан некрополі (№ 1,2 мазарлар, жерлеу құрылысы),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Малкелді ауылынан солтүстік-батысқа қарай 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 некрополі (төртқұлақ, қабір үстіндегі тас, кесене),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қаласынан солтүстік-шығысқа қарай 50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некрополі (№ 1-4 мазарлар),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ауылынан 35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 некрополі (№ 1, 2 қоршаулар),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қаласынан солтүстік-шығысқа қарай 40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Шақантай батыр әулетінің некрополі (№ 1-3 мазарлар, Жаманбай, Садырбай, Ақпан, Торғай мазарлары), 1797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ауылынан оңтүстікке қарай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Тоқымбет некрополі (Тоқымбет, Ақымбет, Ақымбет қызының, Байназар мазарлары),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ауылынан оңтүстікке қарай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жалғыз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кентінің шығысына қарай 19 километр, Қолдар тау жотасының атаусыз шоқысының басында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Қолдар жалғыз қоршауы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кентінің шығысына қарай 19 километр, Қолдар тау жотасының атаусыз шоқысының басында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батыр кесенесі, 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ауылдық округінен солтүстік-батысқа қарай 2 километр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1 қорғандар тобы, ерте ортағасыр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ауылының фермасынан солтүстік-шығысқа қарай 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2 қорғандар тобы, біздің дәуірімізге дейін І мыңжылдықтың екінші жартысы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ауылынан 15 километр (Кривинка-Жетіжар тас жолының екі жақ қапталы)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ауылынан 15 километр, Кривинка 2 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Партизандардың бауырластар бейіті,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постта қайғылы мерт болған милиционер Н. В. Дикопольскийдің бейіті, 1926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шығыс жақ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алғашқы бекінісінің орны, құрылыстар, 1718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 қаласынан 16 километр жердегі Старая крепость ауылы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1907 жыл 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1 құмдағы қоныс,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станциясынан 5 километр, бұрынғы Ауыл курортының маңы, атауы жоқ көлдің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2 тұрағы, қола дәуірі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Ауыл курортынан оңтүстік-батысқа қарай 0,5 километр, Семей - Рубцовск трассасынан шығысқа қарай 0,3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1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Семей-Рубцовск тас жолы бойымен Семей қаласынан 79 километр, "76/77" көрсеткішінен оңтүстікке қарай 0,4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2 қонысы,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темір жол бекетінен оңтүстікке қарай 8 километр, Семей-Рубцовск тас жолының "86/28" көрсеткішінен оңтүстік-шығысқа қарай 0,25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3 тұрағы,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Рубцовск -  Семей тас жолының "84/30" көрсеткішінен оңтүстік-шығысқа қарай 0,5 километр, Пресное көлінен шығысқа қарай 0,8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4 тұрағы,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Рубцовск тас жолының "82/82" көрсеткішінен оңтүстік -шығысқа қарай 0,45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5 қонысы,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қаласынан Семей-Рубцовск тас жолының 79 километрде, Соленое көлінен солтүстік-шығысқа қарай 0,4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6 қорғандар тобы, ІХ-Х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 ауылынан оңтүстік-шығысқа қарай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7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ауылынан оңтүстік-батысқа қарай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8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Сохновка ауылынан батысқа қарай 10 километр, Буркотово және Новая Шульба ауылдары арасындағы жолдың "7/1" көрсеткішінен оңтүстік- шығысқа қарай 0,4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9 қорғандар тобы, біздің дәуірімізге дейін V-III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ауылынан 14 километр Буркотово - Новая Шульба жолы бойында, жолдың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10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- Новая Шульба тас жолымен Буркотово ауылынан 17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11 жеке қорғаны,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Сохновка ауылынан солтүстік-батысқа қарай 15 километр, Буркотово ауылынан оңтүстік-батысқа қарай 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12 жеке қорғаны, 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ауылынан солтүстік-батысқа қарай 3 километр, "ОТП-1661" триангуляциялық белгісінен оңтүстік-батысқа қарай 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13 қорғандар тобы,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12 қорғанынан оңтүстік-батысқа қарай 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15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 16 қорғанынан оңтүстік-батысқа қарай 2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17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15 қорғанынан солтүстік-батысқа қарай 1,2 километр, триангуляциялық белгіден (нөмірсіз) оңтүстік-оңтүстік-батысқа қарай 1,5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18 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12 қорғанынан солтүстік-шығысқа қарай 0,5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19 қорған тобы, 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10 қорғандар тобынан солтүстік - шығысқа қарай 1,2 километр, "ОТП-1661 (Кондратьевка-18)" триангуляциялық белгісінен 10 километр, Кондратьевка 3 қорғандар тобынан оңтүстік-батысқа 0,6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20 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Сохновка ауылынан солтүстік-батысқа қарай 20 километр, бұрынғы Буркотово ауылынан оңтүстік-батысқа қарай 6,3 километр, Кондратьевка 19 қорған тобынан солтүстік-батысқа қарай 0,7 километр, Кондратьевка 18 қорған тобынан 10 километр солтүстік-шығысқа қарай  1 километр, "ОПП-1661" триангуляциялық белгісінен шетте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1 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 ауылынан оңтүстікке қарай 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2 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ауылынан солтүстік-батысқа қарай 4,5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3 қорған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Круглая тауындағы триангуляциялық белгіден солтүстік-шығысқа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Мангалды жеке қорған, орта ғасырлар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ауылынан солтүстік-батысқа қарай 11,3 километр Мангальный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жеке қорған,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 ауылынан солтүстік-батысқа қарай 4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 ауылынан тас жолы бойымен 8 километр 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2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Дмитриевка-Шемонаиха трассасынан аралық жол бойымен 1,7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3 жеке қорған, 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2 қорғандар тобынан солтүстік-батысқа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6 тұрақ,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ауылынан оңтүстік-батысқа қарай 2 километр, Новая Шульба-Жерновка тас жолынан оңтүстікке қарай 0,4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7 тұрақ,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ауылынан оңтүстік - батысқа қарай 1,5 километр, Новая Шульба 6 тұрағынан оңтүстік - шығысқа қарай 0,7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8 қоныс,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дәстүрлік зираттан оңтүстік-батысқа қарай 0,9 километр, Новая Шульба-Жерновка тас жолынан оңтүстікке қарай 0,8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9 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Ново-Шульба ауылындағы ескі дәстүрлік зираттан оңтүстік-шығысқа қарай 0,4 километр, Шульбинка өзенінің оң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10 қоныс, қола және ерте темір дәуірлерінің қарсаңы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оңтүстік-батысқа қарай 4,3 километр, Новая Шульба ауылынан оңтүстік-шығысқа қарай 2 километр, Шульбинка өзенінің сол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11 тұрақ, қола дәуірі,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дәстүрлік зираттан оңтүстік-шығысқа қарай 0,7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2 жеке қорған,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ауылынан оңтүстік-батысқа қарай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қорған тобы, ерте темір дәуірі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ауылынан оңтүстік-батысқа қарай 1 километр, "2" көрсеткішінен (№ 1қорған) оңтүстік-батысқа қарай 0,94 километр, Песчанка ауылы мен Жарбұлақ ауылдары арасындағы жолмен Дмитриевка-Шемонаиха тас жолына дейінгі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2 жеке қорған,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ауылындағы шошқа фермасының су толтырғыш мұнарасынан оңтүстік- шығысқа қарай 0,55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1 жеке қорған,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ауылынан оңтүстік-шығысқа қарай 3 километр Семей-Шемонаиха тас жолынан оңтүстікке қарай 0,65 километр, "0344" триангуляциялық белгісінің астыңғы жағындағы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2 қорған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1 қорғанынан оңтүстік-шығысқа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1 қорғандар тобы, ІХ-Х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 ауылынан оңтүстік-батысқа қарай 16 километр, төбешікте, Ертіс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2 қорғандар тобы, ІХ-Х 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1 қорғандар тобынан оңтүстік-батысқа қарай 1 километр, нөмірсіз триангуляциялық белгі орнатылған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3 жеке қорған,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Пьяный Яр 2 қорғандар тобынан солтүстік-батысқа қарай 0,6 километр, төбешікте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4 қорғандар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3 қорғандар тобынан оңтүстік-батысқа қарай 0,4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6 қорғандар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1 қорғандар тобынан солтүстік-шығысқа қарай 1,8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7 қорғандар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6 қорғандар тобынан солтүстік-шығысқа қарай 3,5 километр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 1 жеке қорған,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ауылынан оңтүстік-батысқа қарай 4,2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 2 жеке қорған,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ауылынан батысқа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1 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Тютюниково ауылынан солтүстік-батысқа қарай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1 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ауылынан солтүстік-шығысқа қарай 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2 қорған тобы,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ауылынан солтүстік-шығысқа қарай 1,6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3 қорған тобы,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ауылының қамбасынан 1,5-2 километр, Красный Яр 1 тобынан солтүстік-батысқа қарай 1,5 километр, Уба-Форпост 3-тен солтүстікке қарай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4 қорған тобы,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 ауылынан оңтүстік-шығысқа қарай 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5 жеке қорған, 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Мангальный қорғанынан солтүстік - батысқа қарай 1,4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"Жеңімпаз-жауынгер" монументі,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ауылы, аурухана мен мектептің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мемориал, авторлары В. А. Кравчук, С. С. Чалых,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Бородулиха ауылы, орталық саябақта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мемориал, В. А. Кравчук, С. С. Чалых,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 ауылы, ауылдық әкімшілік ғимараты алдында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мемориал, В. А. Кравчук, С. С. Чалых,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 ауылы, Мәдениет үйі алдындағы алаңда 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жалғыз қорғаны және тас мүсін,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солтүстік-шығысқа қарай 4,2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қорымы біздің дәуірімізге дейін VI-III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қорымы біздің дәуірімізге дейін VI-III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қорғанынан солтүстік-батысқа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3 қорымы, біздің дәуірімізге дейін XI-III ғасырлар, біздің дәуірімізге дейін VI-III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оңтүстік-батысқа қарай 3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4 қорымы, біздің дәуірімізге дейін VI-III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оңтүстік-батысқа қарай 4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5 қорымы, біздің дәуірімізге дейін VI-III ғасырлар, біздің дәуірімізге дейін 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оңтүстік-батысқа қарай 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6 қорымы (4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солтүстік-батысқа қарай 10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7 жеке қорғаны,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солтүстікке қарай 4,2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8 жеке қорғаны,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9 жеке қорғаны,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10 қорымы (2 қорған және Сынтас менгірлер тобы),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11 қорымы (7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15 қорымы (8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 батысқа қарай 0,15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Аршалы 17 жеке қорғаны,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 батысқа қарай 4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18 қорымы (24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солтүстік-батысқа қарай 2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19 қорымы (6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11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Екітас қорымы (12 қоршау),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солтүстік-батысқа қарай 13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1 жеке қорғаны,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станциясынан солтүстік-батысқа қарай 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2 қорымы (3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кентінен солтүстік-батысқа қарай 6,5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3 қорымы (6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станциясынан солтүстік-батысқа қарай 5,5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4 қорымы (7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станциясынан солтүстік-батысқа қарай 7,5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5 қорымы (3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станциясынан солтүстік-батысқа қарай 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қорымы (24 қоршау),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Қапанбулақ ауылынан шығысқа қарай 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петроглифтері, біздің дәуірімізге дейін XV-IX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Қапанбулақ ауылынан шығысқа қарай 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1 қорымы (8 қоршау),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3,9 километр, Семей-Алматы тас жолынан солтүстік-батысқа қарай 1,4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2 қорымы (2 қоршау),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солтүстік-шығысқа қарай 6 километр; Қаракөл көлінен солтүстік - солтүстік-батысқа қарай 1,2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қорымы, біздің дәуірімізге дейін VI-IY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ауылының солтүстік-батысында 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Күйелі қорымы, біздің дәуірімізге дейін YI-IY ғасырлар, біздің дәуірімізге дейін YIII-IX ғасырлар, біздің дәуірімізге дейін XYIII-XIX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ауылының солтүстік-батысында 15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қорымы, біздің дәуірімізге дейін VI-IY ғасырлар, XYII-XYIII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ауылынан солтүстік-батыс бағытта 10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"Мөртас" петроглифтері, біздің дәуірімізге дейін XVIII-III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ауылынан солтүстік-шығыс бағытта 18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1 қорымы (2 қоршау), біздің дәуірімізге дейін 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ауылынан солтүстік-батысқа қарай 5,5 километр, Нарбота фермасынан солтүстік-батысқа қарай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2 қорымы (2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 ауылынан солтүстік-батысқа қарай 7,5 километр, Нарбота фермасынан батысқа қарай 2,6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3 қорымы (3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фермасынан солтүстік-шығысқа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Сарыбұжыр 1 қорымы (74 қорған) қола, ерте темір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солтүстік-батысқа қарай 16 километр, Сарыбұжыр қыстауынан батыс-солтүстік-батысқа қарай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Сарыбұжыр 2 қорымы (27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Аршалы ауылынан солтүстік-батысқа қарай 16 километр, Сарыбұжыр қыстауынан шығысқа қарай 300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 қорымы (16 қорған), біздің дәуірімізге дейін XVIII-II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көлінің солтүстік-батыс жағалауында; Аршалы ауылынан солтүстік-батысқа қарай 5,4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1 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солтүстік-батысқа қарай 15 километр, Тұма қыстауынан солтүстік-батысқа қарай 200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2 қорымы (10 қорған), қола,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Аршалы ауылынан солтүстік-батысқа қарай 15 километр; Тұма қыстауынан солтүстік-батысқа қарай 400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3 қорымы (6 қоршау), біздің дәуірімізге дейін VI-III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қыстауынан оңтүстік-шығысқа қарай 6,5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4 қорымы (5 қорған), қола,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 солтүстік-батысқа қарай 13 километр, Тұма қыстауынан оңтүстік-батысқа қарай 1,3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5 қорымы (2 қоршау),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Аршалы ауылынан солтүстік-батысқа қарай 13 километр, Тұма қыстауынан батысқа қарай 0,15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 6 қорымы (10 қорған), қола,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ауылынан солтүстік-батысқа қарай 15 километр, Тұма қыстауынан солтүстік-батысқа қарай 6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С. Әлімбетовтің бейіті,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 ауылы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би мазары, XVIII ғасырдың бірінші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уылы, станциядан 8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Байбосынов пен Е. Т. Киселевтің қабіріндегі ескерткіш, 1930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 ауылы, ауылдық саябақ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П. Г. Карелин тұрған үй,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 қаласы, Карелин көшесі,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Көбдіков қабіріндегі ескерткіш, 1974 жыл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 қаласынан оңтүстікке қарай 2 километр, мұсылмандар зираты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М. Ландышевке ескерткіш, мүсінші Б. Сүлейменов,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ауылы, И. М. Ландышев атындағы мектептің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 қаза тапқан жауынгерлерге арналған мемориал, ХХ ғасырдың 70 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 ауылы, ауылдық саябақ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 қаза тапқандардың мемориалы, 1927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 ауылы, ауыл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монумент, ХХ ғасырдың 70 жылдары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мектептің жанындағы алаңда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 батырға ескерткіш, ХVIII ғасырдың бірінші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(Жарма ауылы)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станциясынан 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Рождество Пресвятой Богородицы православиелік ауылдық храмы, 1906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ауылы, ауылдың орталығында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мектеп ғимараты, 1902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 ауылы, орталық алаң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И. Теряевке ескерткіш, авторы Қ. Қасенов,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 ауылы, Теряев атындағы мектептің аумағында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обалар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Еспе ауылынан 94 километр оңтүстік-батыста және Еспе өзенінен 2,8 километр 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обалар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Еспе кентінен солтүстік – батысқа қарай 2,8 километр, Еспе өзенінен батысқа қарай 2,2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Сқақ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разъезден оңтүстік-батысқа қарай 10,9 километр Шөптығақ разъезінен оңтүстікке қарай 15,1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Сқақ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разъезден оңтүстік-батысқа қарай 10,2 километр Шөптығақ разъезінен оңтүстікке қарай 12,9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Сқақ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разъезден оңтүстік-батысқа қарай 10,3 километр, Шөптығақ разъезінен оңтүстікке қарай 13,8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Қазаншұңқыр ауылының солтүстік-батысында 4,2 километр, Жаңаауыл селосынан 10,7 километр оңтүстік - 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Қазаншұңқыр ауылының солтүстік-батысында 5,7 километр, Жаңаауыл ауылынан 10,7 километр оңтүстік - 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 1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ауылынан 5,5 километр оңтүстік-шығыста, шағын Шар өзенінің жайылма террасасының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 2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ауылынан 7 километр оңтүстік-шығыста, шағын Шар өзенінің жайылма террасасының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 1 жалғыз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ауылынан 6,5 километр оңтүстік-шығыста, шағын Шар өзенінің жайылма террасасының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 2 жалғыз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ауылынан 6 километр оңтүстік-шығыста, шағын Шар өзенінің жайылма террасасының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ауылынан 6,2 километр оңтүстік-шығыста, шағын Шар өзенінің жайылма террасасының сол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 қорымы (8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ауылдық округынан солтүстік-батысқа қарай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1 қорымы (5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 ауылынан оңтүстік-шығысқа қарай 3 километр, Зайсан тас жолы бойында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2 қорымы (20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оңтүстік-шығысқа қарай 9 километр, Зайсан тас жолы бойында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 3 петроглифтер тобы,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оңтүстік-батысқа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Кокпекті 4 қорымы (12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оңтүстік-шығысқа қарай 5 километр, Зайсан тас жолы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 1 қорымы (8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1 қорымы (6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2 қорымы (7 қорған),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ауылынан оңтүстік-шығысқа қарай 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қорымы,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Песчанка ауылынан оңтүстікке қарай 2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қорымы (26 қоршау),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 ауылынан оңтүстік-шығысқа қарай 6 километр, Чудак кенішінің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2 қорымы (9 қорған), ерте темір дәуір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Песчанка ауылынан оңтүстікке қарай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3 қорымы,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Песчанка ауылынан оңтүстікке қарай 3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Тентекжыра петроглифтер тобы,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солтүстік-шығысқа қарай 15 километр, Биғаш ауылына қарай жолда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 Бөкен 2 қорымы, 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ауылынан солтүстік-шығысқа қарай 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Яр қорымы (5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Сарыбел ауылының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Қ. Аухадиевке ескерткіш, 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Аухадиев атындағы мектептің қарсысында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Имановқа ескерткіш, 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 ауылы, мектеп аумағында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 Л. С. Константиновтың бейіті, датасы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 Бөкен ауылы, саябақта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Интернационалист-жауынгерлерге арналған Даңқ мемориалы, ХХ ғасырдың 90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 ауылы, әскери комиссариаттың қарсысында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 туған Кеңес Одағының батырлары мен Социалистік еңбек ерлеріне арналған Даңқ мемориалы, датасы анықталмаған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 ауылы, Абай көшесі аллеясы, Раев атындағы достық үйінің қарсысында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негізін қалаушы академик И. В. Курчатовқа ескерткіш, ХХ ғасырдың 70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әкімшілік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Байсеке қорымы (30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тауының солтүстік-шығыс жағындағы жазықтықта, Қарасу ауылының оңтүстік-шығысына 28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қорымы (5 қорған),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тауының шығысындағы алаңқай жерде, Қарасу ауылынан оңтүстік-шығысқа қарай 30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қорымы (17 қоршау),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тауының солтүстік-батысында ерте кездегі қазақ бейітінің маңы, Қарасу ауылынан оңтүстікке қарай 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петроглифтер тобы, неолит -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оңтүстікке қарай 24 километр, Көкентау тауының солтүстігіндегі жартас бетінде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көне түрік кешені,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тауының солтүстік-шығысындағы алаңқайда, Қарасу ауылынан оңтүстік-шығысқа қарай 24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тауының солтүстік-шығысындағы алаңқайда, Қарасу ауылынан оңтүстікке қарай 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тауының солтүстігіндегі алаңқайда, Қарасу ауылынан оңтүстікке қарай 24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3 қорымы,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тауының солтүстігіндегі алаңқайда, Қарасу ауылынан оңтүстікке қарай 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4 қорымы,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тауының солтүстігіндегі алаңқайда, Қарасу ауылынан оңтүстікке қарай 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 жеке қорған,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тауының оңтүстік-батысында сайдың аузында, Қарасу ауылынан оңтүстік-шығысқа қарай 34 километр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ескерткіші, мүсінші Д. Г. Элбакидзе, әулетші А. В. Шингарев,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О. Әуезов ескерткіші, мүсінші Т. С. Досмағанбетов, сәулетшілер В. В. Катцев, А. С. Қайнарбаев,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О. Әуезов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жылғы азамат соғысына қатысушылардың бауырластық бейіті, авторлары ерлі-зайыпты Гавриловтар, 1973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православиелік (казактар) шіркеуі, сәулетші А. Болботов, 1857-1860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Құлжановтар көшесі, 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кинотеатры, сәулетші П. М. Губанов,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1918-1920 жылдары М. О. Әуезов тұрған үй,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Павлов көшесі,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сарайы, сәулетші Л. С. Гаврилова,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кітапханасының ғимараты, 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О. Әуезов оқыған үй, 1899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Дөнентаевтың бейіті, 1933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мұсылмандар зираты, "Татар өлкесі" ауданы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гимназиясының бұрынғы ғимараты, 1873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Ұранхаев 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гимназиясының бұрынғы ғимараты, 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94/1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Крепостнойлық құқықтың жойылу құрметіне салынған ғимарат, 1861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 көшесі, 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батырға ескерткіш, авторы Е. А. Көкеев,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темір жол вокзалы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Кәукенов мешіті, 1836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Күшікбай бейіті,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қаласынан оңтүстік-шығысқа қарай 56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сөндірушілер құрметіне мемориал,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Метиздік-фурнитуралық зауыты ғимараты (көпес Мусиннің бұрынғы диірмені), 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 көшесі,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Невзоровтар отбасы атындағы музей ғимараты (көпес Степановтың бұрынғы үйі), 1870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станциясының ғимараты,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көшесі,1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 ғимараты,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Ұранхаев көшесі,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3592 эвакуациялық госпитальда қайтыс болған қызыләскерлердің бейітіндегі құлпытас,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кенті, қалалық зират, шпал зауытының артындағы тас жолға шыға беріс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3593 эвакуациялық госпитальда қайтыс болған қызыл әскерлердің бейітіндегі құлпытас, 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зират, Семей-Павлодар тас жолына шыға берісте, құрылыс материалдары зауытының артында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тапқан интернационалист-жауынгерлерге арналған ескерткіш, авторы М. Жанболатов,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Момышұлы көшесі, Семей мемлекеттік медициналық университетінің алдындағы гүлзарда, 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 (Никольск) православиелік кішкентай шіркеу,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көшесі, темір жол төсеніші бойымен, Ертістің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атындағы педагогикалық колледж, (бұрынғы оқытушылар семинариясының ғимараты),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Петро-Павловский Абалацко-Знаменский әйелдер монастырі (бұрынғы қырғыз діни миссиясы), 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депосы, 1923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батыры Қ. Рысқұлбековке ескерткіш, авторы М. Жанболатов,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4, Халықтар достығы үйінің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Сәтпай мазары, 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солтүстік-шығысқа қарай 70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Сахноның үйі ("Бинар" қонақ үйі), 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мемлекеттік медициналық университеті ғимараты,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 (бұрынғы синагога),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Қозбағаров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250 жылдығының құрметіне стела, авторы А. Н. Томич,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Ертістің оң жағасындағы ескі көпірдің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театр, сәулетшілер А. М. Байер, В. М. Белоусов, О. Г. Смирнов,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Қаржы-экономика колледжінің ғимараты,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пен Ф. Достоевский" монументалдық композициясы, авторы Д. Г. Элбакидзе,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Достоевский көшесі,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фабрикасының ғимараты, 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 көшесі, 31/33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 бюсті,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Глинка көшесі, 20 а, Шәкәрім атындағы университеті бас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Г. Чернышевский атындағы № 1 мектеп ғимараты, 1917 жыл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көшесі,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округ дивизиясы штабының ғимараты, 1932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Мұхамедханов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Тері-былғары бірлестіктің қайтыс болған қызметкерлерін еске алуға арналған декоративтік-монументалдық кешен,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 көшесі, 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некрополі (№ 1-4 мазарлар),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Көкентау ауылынан оңтүстік-батысқа қарай 14 километр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"Ажалдан да күшті" мемориалы, авторы Ш. Ы. Уәлиханов,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өзені, Бейбітшілік аралы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Шыныбай некрополі, ХІХ ғасыр -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ауылынан солтүстікке қарай 66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Бөкейханов, 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Мәңгілік ел және Шугаев көшелерінің қиылысы, Жеңіс саябағының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1844 жылы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 көшесі, 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ауылынан 27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 қонысы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ауылынан 27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Үржар 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Құралай қыстауынан батысқа қарай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Тамды өзенінен солтүстікке қарай 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Қарабұлақ қорғаны тобы (12 оба),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Мақаншы-Жалаңашкөл автомобиль тас жолынан батысқа қарай 6 километр, Ескі Карабулак қыстауынан оңтүстік-батысқа қарай 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Жұрымтай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Мақаншы - Жалаңашкөл автомобиль тас жолынан батысқа қарай 100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 тобы (8 оба),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- Жалаңашкөл автомобиль тас жолынан шығысқа қарай 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Мақаншы-Жалаңашкөл автомобиль тас жолынан батысқа қарай 30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Науалы-Елтай автомобиль тас жолынан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Қызбейіт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қыстауынан оңтүстік-батысқа қарай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Найман-қала орта ғасырлық қаласы,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округінен оңтүстік-батысқа қарай 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Таңды қорғаны тобы (8 оба),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округінен солтүстік-шығысқа қарай 3 километр, Найман-қала бекінісінен солтүстік-шығысқа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қорғаны тобы (6 оба),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Мақаншы-Жалаңашкөл автомобиль тас жолынан батысқа қарай 250 метр, Алакөл көлінен шығысқа қарай 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бюсті, ХХ ғасырдың 90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 ауылы, 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тапқан жауынгерлерге арналған мемориал, ХХ ғасырдың 70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ауылы, Мәдениет үйі ғимаратының алдындағы гүлзарда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Найманбаевтың музей-үйі, ХХ ғасырдың 90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Мақаншы ауылы, Қабанбай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етуші жауынгерге ескерткіш,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ауылы, ауыл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 батыр ескерткіші, 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ауылы, Абылайхан даңғылы, Ұржар ауданының кәсіпкерлік және ауыл шаруашылығы бөлімі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Әлжановтың бюсті, 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ауылы, Абылайхан даңғылы, Ұржар ауданының прокуратурасы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