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8a84" w14:textId="89f8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Бесқарағай ауданы Бөдене ауылынан батысқа қарай 7,3 км жерде орналасқан учаскенің қаралып отырған тұсында Ертіс өзенінің (сол жағалау) су қорғау аймақтары мен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Абай облысының әкімдігінің 2023 жылғы 14 наурыздағы № 50 қаулысы. Абай облысының Әділет департаментінде 2023 жылғы 24 наурызда № 35-18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Абай облысның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Бесқарағай ауданы Бөдене ауылынан батысқа қарай 7,3 км жерде орналасқан учаскенің қаралып отырған тұсында Ертіс өзенінің (сол жағалау)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Абай облысы Бесқарағай ауданы Бөдене ауылынан батысқа қарай 7,3 км жерде орналасқан учаскенің қаралып отырған тұсында Ертіс өзенінің (сол жағалау)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"Абай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Абай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министрлігінің Су ресурстары комитеті</w:t>
      </w:r>
    </w:p>
    <w:p>
      <w:pPr>
        <w:spacing w:after="0"/>
        <w:ind w:left="0"/>
        <w:jc w:val="both"/>
      </w:pPr>
      <w:r>
        <w:rPr>
          <w:rFonts w:ascii="Times New Roman"/>
          <w:b w:val="false"/>
          <w:i w:val="false"/>
          <w:color w:val="000000"/>
          <w:sz w:val="28"/>
        </w:rPr>
        <w:t>Су ресурстарын пайдалануды реттеу</w:t>
      </w:r>
    </w:p>
    <w:p>
      <w:pPr>
        <w:spacing w:after="0"/>
        <w:ind w:left="0"/>
        <w:jc w:val="both"/>
      </w:pPr>
      <w:r>
        <w:rPr>
          <w:rFonts w:ascii="Times New Roman"/>
          <w:b w:val="false"/>
          <w:i w:val="false"/>
          <w:color w:val="000000"/>
          <w:sz w:val="28"/>
        </w:rPr>
        <w:t>және қорғау жөніндегі Ертіс бассейндік</w:t>
      </w:r>
    </w:p>
    <w:p>
      <w:pPr>
        <w:spacing w:after="0"/>
        <w:ind w:left="0"/>
        <w:jc w:val="both"/>
      </w:pPr>
      <w:r>
        <w:rPr>
          <w:rFonts w:ascii="Times New Roman"/>
          <w:b w:val="false"/>
          <w:i w:val="false"/>
          <w:color w:val="000000"/>
          <w:sz w:val="28"/>
        </w:rPr>
        <w:t>инспекциясы басшысының міндетін атқарушы</w:t>
      </w:r>
    </w:p>
    <w:p>
      <w:pPr>
        <w:spacing w:after="0"/>
        <w:ind w:left="0"/>
        <w:jc w:val="both"/>
      </w:pPr>
      <w:r>
        <w:rPr>
          <w:rFonts w:ascii="Times New Roman"/>
          <w:b w:val="false"/>
          <w:i w:val="false"/>
          <w:color w:val="000000"/>
          <w:sz w:val="28"/>
        </w:rPr>
        <w:t>____________________ Е. Мадиев</w:t>
      </w:r>
    </w:p>
    <w:p>
      <w:pPr>
        <w:spacing w:after="0"/>
        <w:ind w:left="0"/>
        <w:jc w:val="both"/>
      </w:pPr>
      <w:r>
        <w:rPr>
          <w:rFonts w:ascii="Times New Roman"/>
          <w:b w:val="false"/>
          <w:i w:val="false"/>
          <w:color w:val="000000"/>
          <w:sz w:val="28"/>
        </w:rPr>
        <w:t>2023 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14 наурыздағы</w:t>
            </w:r>
            <w:r>
              <w:br/>
            </w:r>
            <w:r>
              <w:rPr>
                <w:rFonts w:ascii="Times New Roman"/>
                <w:b w:val="false"/>
                <w:i w:val="false"/>
                <w:color w:val="000000"/>
                <w:sz w:val="20"/>
              </w:rPr>
              <w:t>№ 50 Әкімдік қаулысына</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Абай облысы Бесқарағай ауданы Бөдене ауылынан батысқа қарай 7,3 км жерде орналасқан учаскенің қаралып отырған тұсында Ертіс өзенінің (сол жағалау) су қорғау аймақтары мен белдеулері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Қаралып отырған тұстамада Ертіс өзені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жобалау құжаттамасының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 Әкімдік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2" w:id="5"/>
    <w:p>
      <w:pPr>
        <w:spacing w:after="0"/>
        <w:ind w:left="0"/>
        <w:jc w:val="left"/>
      </w:pPr>
      <w:r>
        <w:rPr>
          <w:rFonts w:ascii="Times New Roman"/>
          <w:b/>
          <w:i w:val="false"/>
          <w:color w:val="000000"/>
        </w:rPr>
        <w:t xml:space="preserve"> Абай облысы Бесқарағай ауданы Бөдене ауылынан батысқа қарай 7,3 км жерде орналасқан учаскенің қаралып отырған тұсында Ертіс өзенінің (сол жағалау) су қорғау аймақтары мен белдеулерін шаруашылықта пайдалану режимі</w:t>
      </w:r>
    </w:p>
    <w:bookmarkEnd w:id="5"/>
    <w:bookmarkStart w:name="z13" w:id="6"/>
    <w:p>
      <w:pPr>
        <w:spacing w:after="0"/>
        <w:ind w:left="0"/>
        <w:jc w:val="both"/>
      </w:pPr>
      <w:r>
        <w:rPr>
          <w:rFonts w:ascii="Times New Roman"/>
          <w:b w:val="false"/>
          <w:i w:val="false"/>
          <w:color w:val="000000"/>
          <w:sz w:val="28"/>
        </w:rPr>
        <w:t>
      1. Су қорғау белдеулері шегінде жол берілмейді:</w:t>
      </w:r>
    </w:p>
    <w:bookmarkEnd w:id="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шаруашылық және өзге де қызмет (ластану, қоқыстану, сарқылу);</w:t>
      </w:r>
    </w:p>
    <w:p>
      <w:pPr>
        <w:spacing w:after="0"/>
        <w:ind w:left="0"/>
        <w:jc w:val="both"/>
      </w:pPr>
      <w:r>
        <w:rPr>
          <w:rFonts w:ascii="Times New Roman"/>
          <w:b w:val="false"/>
          <w:i w:val="false"/>
          <w:color w:val="000000"/>
          <w:sz w:val="28"/>
        </w:rPr>
        <w:t>
      2) Су шаруашылығы және су тарту құрылыстары мен олардың коммуникацияларын, көпірлерді, көпір құрылыстарын, айлақтарды, порттарды, пирстерді және су көлігі, кәсіпшілік балық аулау қызметімен байланысты өзге де көлік инфрақұрылымы объектілерін, балық шаруашылығы технологиялық су айдындарың, жаңартылатын энергия көздерін (гидродинамикалық су энергиясын) пайдалану жөніндегі объектілерді қоспағанда, ғимараттар мен құрылыстарды, сондай-ақ су объектілері мен су қоймаларын салу және пайдалану демалыс және (немесе) сауықтыру мақсатындағы ғимараттар мен құрылыстарды салмай, су объектісіндегі рекреациялық аймақтар жатады. Осы тармақшаның ережесі Қазақстан Республикасы Су кодексінің 145-1-бабында белгіленген талаптар ескеріле отырып қолданылады;</w:t>
      </w:r>
    </w:p>
    <w:p>
      <w:pPr>
        <w:spacing w:after="0"/>
        <w:ind w:left="0"/>
        <w:jc w:val="both"/>
      </w:pPr>
      <w:r>
        <w:rPr>
          <w:rFonts w:ascii="Times New Roman"/>
          <w:b w:val="false"/>
          <w:i w:val="false"/>
          <w:color w:val="000000"/>
          <w:sz w:val="28"/>
        </w:rPr>
        <w:t>
      3) бағбандыққа және саяжай құрылысына жер учаскелерін беру;</w:t>
      </w:r>
    </w:p>
    <w:p>
      <w:pPr>
        <w:spacing w:after="0"/>
        <w:ind w:left="0"/>
        <w:jc w:val="both"/>
      </w:pPr>
      <w:r>
        <w:rPr>
          <w:rFonts w:ascii="Times New Roman"/>
          <w:b w:val="false"/>
          <w:i w:val="false"/>
          <w:color w:val="000000"/>
          <w:sz w:val="28"/>
        </w:rPr>
        <w:t>
      4) су объектілері мен олардың су қорғау аймақтары мен белдеулерінің ластануын болғызбайтын құрылыстармен және құрылғылармен қамтамасыз етілмеген қолданыстағы объектілерді пайдалану;</w:t>
      </w:r>
    </w:p>
    <w:p>
      <w:pPr>
        <w:spacing w:after="0"/>
        <w:ind w:left="0"/>
        <w:jc w:val="both"/>
      </w:pPr>
      <w:r>
        <w:rPr>
          <w:rFonts w:ascii="Times New Roman"/>
          <w:b w:val="false"/>
          <w:i w:val="false"/>
          <w:color w:val="000000"/>
          <w:sz w:val="28"/>
        </w:rPr>
        <w:t>
      5) жекелеген учаскелерді шалғындандыру, ағаш егу және отырғызу үшін жер өңдеуді қоспағанда, топырақ және шөп қабатын бұзатын жұмыстар жүргізуге (оның ішінде жер жыртуға, мал жаюға, пайдалы қазбалар өндіруге) тыйым салынады;</w:t>
      </w:r>
    </w:p>
    <w:p>
      <w:pPr>
        <w:spacing w:after="0"/>
        <w:ind w:left="0"/>
        <w:jc w:val="both"/>
      </w:pPr>
      <w:r>
        <w:rPr>
          <w:rFonts w:ascii="Times New Roman"/>
          <w:b w:val="false"/>
          <w:i w:val="false"/>
          <w:color w:val="000000"/>
          <w:sz w:val="28"/>
        </w:rPr>
        <w:t>
      6) шатыр қалашықтарын, көлік құралдарына арналған тұрақты тұрақтарды, малға арналған жазғы лагерьлерді орнатуға жол берілмейді;</w:t>
      </w:r>
    </w:p>
    <w:p>
      <w:pPr>
        <w:spacing w:after="0"/>
        <w:ind w:left="0"/>
        <w:jc w:val="both"/>
      </w:pPr>
      <w:r>
        <w:rPr>
          <w:rFonts w:ascii="Times New Roman"/>
          <w:b w:val="false"/>
          <w:i w:val="false"/>
          <w:color w:val="000000"/>
          <w:sz w:val="28"/>
        </w:rPr>
        <w:t>
      7) пестицидтер мен тыңайтқыштардың барлық түрлерін қолдану.</w:t>
      </w:r>
    </w:p>
    <w:bookmarkStart w:name="z14" w:id="7"/>
    <w:p>
      <w:pPr>
        <w:spacing w:after="0"/>
        <w:ind w:left="0"/>
        <w:jc w:val="both"/>
      </w:pPr>
      <w:r>
        <w:rPr>
          <w:rFonts w:ascii="Times New Roman"/>
          <w:b w:val="false"/>
          <w:i w:val="false"/>
          <w:color w:val="000000"/>
          <w:sz w:val="28"/>
        </w:rPr>
        <w:t>
      2. Су қорғау аймақтары шегінде рұқсат етілмейді:</w:t>
      </w:r>
    </w:p>
    <w:bookmarkEnd w:id="7"/>
    <w:p>
      <w:pPr>
        <w:spacing w:after="0"/>
        <w:ind w:left="0"/>
        <w:jc w:val="both"/>
      </w:pPr>
      <w:r>
        <w:rPr>
          <w:rFonts w:ascii="Times New Roman"/>
          <w:b w:val="false"/>
          <w:i w:val="false"/>
          <w:color w:val="000000"/>
          <w:sz w:val="28"/>
        </w:rPr>
        <w:t>
      1) су объектілері мен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 сондай-ақ құрылыс, су түбін тереңдету және жарылыс жұмыстарын жүргізу, пайдалы қазбалар өндіру, кәбілдер, құбыржолдар және басқа да коммуникациялар тарту, белгіленген тәртіппен жергілікті атқарушы органдармен, бассейндік инспекциялармен, күзет саласындағы уәкілетті мемлекеттік органмен келісілген жобаларсыз бұрғылау, жер және өзге де жұмыстар жүргізу мемлекеттік орган, халықтың санитариялық-эпидемиологиялық саламаттылығы саласындағы мемлекеттік орган және басқа да мүдделі органдар;</w:t>
      </w:r>
    </w:p>
    <w:p>
      <w:pPr>
        <w:spacing w:after="0"/>
        <w:ind w:left="0"/>
        <w:jc w:val="both"/>
      </w:pPr>
      <w:r>
        <w:rPr>
          <w:rFonts w:ascii="Times New Roman"/>
          <w:b w:val="false"/>
          <w:i w:val="false"/>
          <w:color w:val="000000"/>
          <w:sz w:val="28"/>
        </w:rPr>
        <w:t>
      3) тыңайтқыштар, пестицидтер, мұнай өнімдерін сақтауға арналған қоймаларды, көлік құралдары мен ауыл шаруашылығы техникасына техникалық қызмет көрсету, жуу пункттерін, механикалық шеберханаларды, тұрмыстық және өнеркәсіптік қалдықтар үйінділерінің құрылғысын, аппаратураларды пестицидтермен толтыруға арналған алаңдарды, авиациялық-химиялық жұмыстар жүргізуге арналған ұшу-қону жолақтарын орналастыру және салу, сондай-ақ олардың су сапасына теріс әсер ететін басқа да объектілерді орналастыру;</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w:t>
      </w:r>
    </w:p>
    <w:p>
      <w:pPr>
        <w:spacing w:after="0"/>
        <w:ind w:left="0"/>
        <w:jc w:val="both"/>
      </w:pPr>
      <w:r>
        <w:rPr>
          <w:rFonts w:ascii="Times New Roman"/>
          <w:b w:val="false"/>
          <w:i w:val="false"/>
          <w:color w:val="000000"/>
          <w:sz w:val="28"/>
        </w:rPr>
        <w:t>
      5) су айдындарының режимін нашарлататын жүктеме нормасынан асыра мал жаю, малды шомылу және санитариялық өңдеу және шаруашылық қызметтің басқа да түрлері;</w:t>
      </w:r>
    </w:p>
    <w:p>
      <w:pPr>
        <w:spacing w:after="0"/>
        <w:ind w:left="0"/>
        <w:jc w:val="both"/>
      </w:pPr>
      <w:r>
        <w:rPr>
          <w:rFonts w:ascii="Times New Roman"/>
          <w:b w:val="false"/>
          <w:i w:val="false"/>
          <w:color w:val="000000"/>
          <w:sz w:val="28"/>
        </w:rPr>
        <w:t>
      6) су көздеріндегі су кемерінен екі мың метрден кем қашықтықта ауыл шаруашылығы дақылдары мен орман екпелерін пестицидтермен авиаөңдеу және авиа жемшөппен минералдық тыңайтқыштармен қоректендіру тәсілін қолдану;</w:t>
      </w:r>
    </w:p>
    <w:p>
      <w:pPr>
        <w:spacing w:after="0"/>
        <w:ind w:left="0"/>
        <w:jc w:val="both"/>
      </w:pPr>
      <w:r>
        <w:rPr>
          <w:rFonts w:ascii="Times New Roman"/>
          <w:b w:val="false"/>
          <w:i w:val="false"/>
          <w:color w:val="000000"/>
          <w:sz w:val="28"/>
        </w:rPr>
        <w:t>
      7) жол берілетін шекті концентрация белгіленбеген пестицидтерді қолдану, қар жамылғысына тыңайтқыш енгізу, сондай-ақ залалсыздандырылмаған құрамында көң бар сарқынды суларды және тұрақты хлорорганикалық пестицидтерді тыңайтқыш ретінде пайдалану.</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кезде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