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f4d5a" w14:textId="e2f4d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облысын ауызсумен жабдықтаудың баламасыз көздері болып табылатын сумен жабдықтаудың ерекше маңызды оқшау жүйелерінің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облысының әкімдігінің 2023 жылғы 10 сәуірдегі № 71 қаулысы. Абай облысының Әділет департаментінде 2023 жылғы 13 сәуірде № 40-18 болып тіркелді.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бөлігінің 1) тармақшасына сәйкес, Абай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Абай облысын ауызсумен жабдықтаудың баламасыз көздері болып табылатын сумен жабдықтаудың ерекше маңызды оқшау жүйелерінің тізбесі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облысының энергетика және тұрғын үй-коммуналдық шаруашылық басқармасы"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осы қаулының ресми жарияланғанынан кейін Абай облысының әкімдігінің интернет-ресурсында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Абай облысының әкімінің жетекшілік ететін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Абай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облысын ауызсумен жабдықтаудың баламасыз көздері болып табылатын сумен жабдықтаудың ерекше маңызды оқшау жүйелерінің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Абай облысы әкімдігінің 19.04.2024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күшіне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 су құбырының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Көкбай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Саржал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Тоқтамыс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Кеңгірбай-Би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Қасқабұлақ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Архат ауылының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Құмкөл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Көкжыра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Кіндікті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Жантікей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Ойшілік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Қарғыба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Қызыл-Кесік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Көктүбек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Танамырза ауылының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Баршатас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Емелтау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Айғыз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 ауылыынң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Майлин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Ақшәулі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Дөненбай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Көксала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Кенқолат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Майлин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Тарлаулы ауылының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Баскөл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Малая-Владимировка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Канонерка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Кривинка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Бегень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Мырза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Далон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Қоянбай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 ауылының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Новопокровка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Шульба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Бесжылдық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Буркотово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Михаилченково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Пролетарка ауылының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Суықбұлақ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Жайма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Белтерек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Ақжал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Жаңғыз-Төбе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Қалбатау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Үшбиік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Шалабай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Қарасу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Қапай батыр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ауылының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Үлгілімалшы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Преображенка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Көкжайық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Улкенбөкен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Бестерек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Көкөзек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Көлденең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Науалы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Жаңа-Тілек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Алтыншоқы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Сегізбай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Таскескен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Қарақол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Мақаншы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Ақшоқы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Келдімұрат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Қаратұма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Жоғарғы-Егінсу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ауылының оқшау су құбыры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