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14d1" w14:textId="0da1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пестицидтерге, биоагенттерге (энтомофагтарға) арналған субсидиялар тізбесі мен нормаларын, сондай-ақ пестицидтерді, биоагенттердi (энтомофагтарды) субсидиялауға арналған бюджет қаражатының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облысының әкімдігінің 2023 жылғы 25 сәуірдегі № 84 қаулысы. Абай облысының Әділет департаментінде 2023 жылғы 27 сәуірде № 56-18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"Өсiмдiк шаруашылығы өнiмiнiң шығымдылығы мен сапасын арттыруды субсидиялау қағидаларын бекіту туралы" (Нормативтік құқықтық актілерді мемлекеттік тіркеу тізілімінде № 20209 болып тіркелген) Қазақстан Республикасы Ауыл шаруашылығы министрінің 2020 жылғы 30 наурыздағы № 107 бұйрығымен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78-тармағына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 жаңа редакцияда – Абай облысы әкімдігінің 28.11.2023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жылға пестицидтерге, биоагенттерге (энтомофагтар) арналған субсидиялар тізбесі мен нормалары;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жылға арналған пестицидтерді, биоагенттердi (энтомофагтарды) субсидиялауға арналған бюджет қаражатының көлемдері.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"Абай облысы ауыл шаруашылығы және жер қатынастары басқармасы" мемлекеттік мекемесі Қазақстан Республикасының заңнамасында белгіленген тәртіппен: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Абай облысы әкімдігінің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пестицидтер, биоагенттер (энтомофагтар) тізбесі мен субсидиялар нормалары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өзгерістер енгізілді – Абай облысы әкімдігінің 28.11.2023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 тобы бойынша белсенді ингредиент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Пестицидтердің, биоагенттердің (энтомофагтардың) 1 литріне (килограмм, грамм, дана)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в.г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дихлорфеноксиацет қышқылы этилгексил эфирі түрінде,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дихлорфеноксиацет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дихлорфеноксиацет қышқылы,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г.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 ұшпайтын эфирлер түрінде,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2,4 - Д қышқылы, 420 грамм/литр + дикамба қышқылының 2-этилгексил эфирі,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эмульсия концентраттары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зауыттық екілік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зауыттық екілік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дикамба қышқылы,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қышқылы, 410 грамм/литр + клопиралид, 40 грамм / литр күрделі 2-этилгексил эфирлері түрінде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 500 грамм/литр МЦПА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калий тұзы,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дикамбалар диметиламин тұзы түріндегі қышқыл,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су-суспензия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АМИДА,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эмульсия май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мұнай-су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450 грамм/литр клопиралид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ЛАЗУРИТ СУПЕР,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ылғалдандыратын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ылғалдандыратын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ылғалдандыратын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500 грамм/килограмм + амидосульфурон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МЕРИТ 45,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сұйық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су дисперсті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мұнай-су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мұнай-су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мұнай-су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мұнай-су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мұнай-су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80 грамм/литр + феноксапроп - п - этил, 50 грамм/литр + клоквинтоцет - мексил,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мұнай-су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мұнай-су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мұнай-су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мұнай-су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микрокапсуляцияланған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МАЙСТЕР ПАУЭР,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эмульсия май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эмульсия май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эмульсия май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түріндегі 2,4-Д қышқылы, 410 грамм / литр + флорасулам, 5 грамм/литр + флуроксипир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диквата (дибромида)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2 - этилгексил эфирі түріндегі 2,4-Д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 /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су-суспензия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эмульсия май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күрделі 2-этилгексил эфирі,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калий және натрий тұздарының қоспасы түріндегі қышқыл,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грамм/килограммг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ТРИБЬЮТ, суда еритін түйіршіктер +ПАВ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 , 7,4 грамм/литр + изооктил, 2,4-Д дихлорфеноксиацет қышқылы,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 эфирі, 470 грамм/литр) + 2,4-Д қышқылы, 160 грамм/литр (диметилалкиламин тұзы)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МУШКЕТ ПЛЮС,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ЛЕМУР,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410 грамм/литр +флорасулам, 15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пиклорам, 37,5 грамм/литр + флорасулам, 10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 , 100 грамм/литр + эфир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түріндегі 2,4 Д қышқылы, 440 грамм/литр + карфентразон-этил, 20 грамм / литр + флуроксипир 40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(ұшпайтын эфирлер С7-С9),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грамм/литр + имазамокс, 40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мұнай-су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418 грамм/литр + флорасулам, 12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күрделі 2-этилгексил эфирі түріндегі қышқыл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мұнай-су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 концентраттары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суспензия концентраттары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ПИКСТАР,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суспензия май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май-су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май-су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300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су-суспензия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ылғалдандыратын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микрокапсуляцияланған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су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ТОРЕАДОР ЭКСТРА, су дисперсті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100 грамм/литр + лямбда-цигалатрин,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фосфид, 560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заттар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фитобактериомицин-стрептотрицинді антибиотиктер кешені, АД-120000 ЕА/миллилитр, 32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қос мақсаттағы мемлекеттік тіркеуі бар және гербицид және десикант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 және инсектицид ретінде және ауыл шаруашылығы өнімін өндірушілердің қойма үй-жайларында зиянкестерге қарсы қорларды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 мақсаттағы мемлекеттік тіркеуі бар және нан өнімдері жүйесіндегі кәсіпорындарда зиянкестерге қарсы қорларды қолдануға рұқсат етілген инсектицид және препараттар ретінде пайдаланылатын;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үштік мақсаттағы мемлекеттік тіркеуі бар және инсектицид ретінде және ауыл шаруашылығы өнімін өндірушілердің қойма үй-жайларындағы қорлардың зиянкестеріне қарсы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қосарлы мақсаттағы мемлекеттік тіркеуден өткен және инсектицид және фунгицид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қосарлы мақсаттағы мемлекеттік тіркеуден өткен және инсектицид және егу алдындағы емдеуге арналған препарат ретінде пайдаланылатын препараттар.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қосарланған мақсаттағы мемлекеттік тіркеуі бар және уытсыздандырғыш және фунгицид ретінде пайдаланылатын препараттар;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пестиидтерді, биоагенттердi (энтомофагтарды) субсидиялауға бюджеттік қаражат көлемдері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– Абай облысы әкімдігінің 28.11.2023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түрі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720 100 000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