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52ea" w14:textId="a8b5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әкімдігінің 2023 жылғы 25 сәуірдегі № 84 "2023 жылға пестицидтерге, биоагенттерге (энтомофагтарға) арналған субсидиялар тізбесі мен нормаларын, сондай-ақ пестицидтерді, биоагенттердi (энтомофагтарды) субсидиялауға арналған бюджет қаражатының көлемдерін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2023 жылғы 28 қарашадағы № 212 қаулысы. Абай облысының Әділет департаментінде 2023 жылғы 29 қарашада № 166-18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Абай облысы әкімдігінің 2023 жылғы 25 сәуірдегі № 84 "2023 жылға пестицидтерге, биоагенттерге (энтомофагтарға) арналған субсидиялар тізбесі мен нормаларын, сондай-ақ пестицидтерді, биоагенттердi (энтомофагтарды) субсидиялауға арналған бюджет қаражатының көлемдерін бекіту туралы" (Нормативтік құқықтық актілерді мемлекеттік тіркеу тізілімінде № 56-18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"Өсiмдiк шаруашылығы өнiмiнiң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тіркелген) Қазақстан Республикасы Ауыл шаруашылығы министрінің 2020 жылғы 30 наурыздағы № 107 бұйрығымен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78-тармағына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163-тармақ </w:t>
      </w:r>
      <w:r>
        <w:rPr>
          <w:rFonts w:ascii="Times New Roman"/>
          <w:b w:val="false"/>
          <w:i w:val="false"/>
          <w:color w:val="000000"/>
          <w:sz w:val="28"/>
        </w:rPr>
        <w:t>1-қосымшасының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сөздері: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1 750,00"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сөздермен ауыстырылсын: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4 500,00";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"Абай облысы ауыл шаруашылығы және жер қатынастары басқармасы" мемлекеттік мекемесі Қазақстан Республикасының заңнамасында белгіленген тәртіппен: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орналастыруды қамтамасыз етсін.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әкімінің бірінші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қосымшасы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пестиидтерді, биоагенттердi (энтомофагтарды) субсидиялауға бюджеттік қаражат көлемдері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720 100 000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