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f455" w14:textId="f04f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мәслихатының 2022 жылғы 28 желтоқсандағы № 12/80-VII "Абай облысы бойынша әлеуметтік мәні бар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2023 жылғы 13 желтоқсандағы № 11/83-VIIІ шешімі. Абай облысының Әділет департаментінде 2023 жылғы 22 желтоқсанда № 197-18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мәслихатының 2022 жылғы 28 желтоқсандағы № 12/80-VII "Абай облысы бойынша әлеуметтік мәні бар қатынастардың тізбесін айқындау туралы" (Нормативтік құқықтық актілер мемлекеттік тіркеу тізілімінде № 31614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11/83-VIII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 әлеуметтік мәні бар қатынастардың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қатынастардың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№ 1 бағыт "Ет комбинаты" – "Солтүстік" сауда логистикалық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2 бағыт "Бақылау кордоны" – "Шығыс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№ 3 бағыт "Ет комбинаты" – "Былғары зауыты"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№ 4 бағыт "Қарағайлы шағын ауданы" – "Авиаторлар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№ 5 бағыт "Солтүстік" сауда логистикалық орталығы – "Темір жол бекеті"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№ 6 бағыт "Степной кенті" – "Суық бұлақ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№ 8 бағыт "Өрлеу" балабақшасы" – "Айлақ"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№ 9 бағыт "Мұрат саяжайлары" – "Туберкулез диспансері"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№ 12 бағыт "Туберкулез диспансері" – "Авиаторлар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№ 13 бағыт "Теміржол бекеті" – "Суық бұлақ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№ 14 бағыт "Степной кенті" – "Құс фабрикасы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№ 15 бағыт "Авиаторлар қалашығы" – "Бобровка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№ 16 бағыт "Цемент зауыты" – "Құрылысшы" сауықтыру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№ 17 бағыт "12 саяжай" – "Солтүстік" сауда логистикалық орталығы"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№ 18 бағыт "Жансая" базары – "Бобровка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№ 20 бағыт "ЖҚУ" – "Жаңа"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№ 21 бағыт "11 Колония" – "Өрлеу" балабақшасы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№ 22 бағыт "Химия комбинаты" – "Жөндеу-құрылыс учаскесі"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№ 24 бағыт "Фабрика қиылысы" – "Боровая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№ 25 бағыт "Авиаторлар қалашығы" – "Теміржол бекеті"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№ 26 бағыт "Авиаторлар қалашығы" – "Әскери қалашық"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№ 27 бағыт "Мұрат кенті ("Солнечная долина" массиві)" – "Ет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№ 28 бағыт "Гастелло көшесі" – "Ет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№ 29 бағыт "12 саяжай" – "Гражданская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№ 30 бағыт "14 шағын ауданы" – "Қарағай" шипажайы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№ 31 "3 саяжай" – "Химия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№ 33 бағыт "49 мектеп" – "Темір жол бекеті"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№ 34 бағыт "Қарағайлы шағын ауданы" – "Шығыс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№ 35 бағыт "Туберкулез диспансері" – "Таймас"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№ 36 бағыт "Қарағайлы шағын ауданы" – "905 құрылыс"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№ 39 бағыт "Туберкулез диспансері" – "Бобровка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№ 41 бағыт "Қарағайлы шағын ауданы" – "Ет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№ 43 бағыт "Бейбітшілік аралы" – "Жансая" базары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34) № 44 бағыт "Семей арнайы жабдықтау" ЖШС – "Силикат зауыты"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№ 45 бағыт "Темір жол бекеті" – "Қарағайлы шағын ауданы"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№ 48 бағыт "Авиаторлар қалашығы" – "Мұрат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№ 49 бағыт "ОрлҰнок" – "Жансая" базары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№ 52 бағыт "Жөндеу-құрылыс учаскесі" – "Солтүстік" сауда логистикалық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№ 54 бағыт "Жаңа құрылыс" – "18-ші қосалқы 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№ 55 бағыт "Цемент зауыты" – "Ұн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 № 56 бағыт "№ 17 Отбасылық дәрігерлік амбулатория" – "Авиаторлар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№ 57 бағыт "Жарқын" кенті – "Жансая" базары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"Семей" – "Приречное"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"Семей" – "Талица"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"Аягөз" – "Баршатас"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"Аягөз" – "Ақшәулі"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"Аягөз" – "Тарбағатай"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"Аягөз" – "Дөненбай"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"Аягөз" – "Сарыарқа"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"Аягөз" – "Қорық"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"Аягөз" – "Емелтау"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"Аягөз" – "Майлин"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"Аягөз" – "Бақанас"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"Абай Құнанбаев саябағы" – "Шәкәрім көшесі"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"Стеклянка" – "Глуховка" – "Бірлік" – "Белокаменка" – "Қара Мырза" – "Канонерка" – "Бесқарағай"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2)"Кривинка" – "Жетіжар" – "Қарабас" – "Малая Владимировка" – "Бесқарағай"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3)"Қоянбай" – "Ерназар" – "Морозов орман шаруашылығы" – "Башкөл" – "Қарағайлы ауылы" – "Малая Владимировка" "Бесқарағай"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"Жарық" – "Қалбатау"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"Жаңғызтөбе" – "Қалбатау"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"Қызылағаш" – "Қалбатау"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"Шар" – "Қалбатау"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"Қалбатау ауылының ішінде"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"Жаңғызтөбе кентінің ішінде"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"Шар қаласы бойынша"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"Ақжал" – "Жаңаөзен" – "Қалбатау"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"Қызыл" – "Кесік – 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"Ойшілік" – "Кұмкөл" – "Ақсуат"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"Көкжыра" – "Аққала" – "Екпін" – "Ақсуат"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"Кіндікті" – "Ақсуат"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"Аққала" – "Екпін" – "Ақсуат"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"Көктүбек" – "Сатпаев" – "Ақсуат"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"Жантекей" – "Ақсуат"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"Үштөбе" – "Ақсуат"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"Хлебоприемный пункті" – "Крупская атындағы орта мектеп"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"Автоколонна" – "Ақжар ауылы"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"Тұшпара станциясы" – "Абай атындағы орта мектеп"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"Әуежай" – "Аурухана"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"2086 Әскери бөлім" – "Бекет"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"Үржар" – "Көлденең" – "Қаратұма"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7)"Үржар" – "Алтыншоқы" – "Айтбай" – "Таскескен" – "Шолпан" – "Қаракөл"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"Үржар" – "Барқытбел" – "Қарабұйрат"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(қаларалық облысішілік)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"Семей" – "Ақсуат"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"Семей" – "Қарауыл"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"Семей" – "Әуезов"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"Семей" – "Шар"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"Семей" – "Старая крепость"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"Семей" – "Курчатов"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"Семей" – "Бесқарағай" – "Қоянбай"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"Семей" – "Көкпекті"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"Семей" – "Жезкент"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"Семей" – "Жерновка"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"Семей" – "Жаңа Шүлбі" – "Песчанка"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"Семей" – "Қалбатау" – "Жаңғызтөбе"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"Семей" – "Қарағайлы ауылы"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"Семей" – "Шүлбі" бағыты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