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14db" w14:textId="9fd1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қаласының әкімдігінің 2023 жылғы 10 қарашадағы № 914 қаулысы. Абай облысының Әділет департаментінде 2023 жылғы 30 қарашада № 168-18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Семей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"Семей қаласында стационарлық емес сауда объектілерін орналастыру орындарын айқындау және бекіту туралы" Семей қаласы әкімдігінің 2022 жылғы 16 мамырдағы № 793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28433 болып тіркелген)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Семей қаласының кәсіпкерлік бөлімі" мемлекеттік мекемесі заңнамада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Семей қаласы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Семей қаласы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әкімінің м.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стационарлық емес сауда объектілерін орналастыру орындары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Абай облысы Семей қаласының әкімдігінің 04.07.2024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25 ғимаратының 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 көшесі,  № 70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көшесі,  № 1/2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кенті,  Рудная көшесі,  № 18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23 "В" ғимаратының 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кенті,   Көшкінбаева  көшесі, № 35 "А"  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 № 134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"Леди"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ключ кенті, № 7 "А" 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Қаржаубайұлы  көшесі,  № 259 "В"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 көшесі, № 61 "А"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"Бәйтерек"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кенті, № 12 "Д"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кенті, Гурьевская көшесі, "Ахметов" жанар - жағармай құю станциясының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 аудан, № 7 "А" ғимаратына 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