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b318" w14:textId="a13b3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Семей қаласының әкімдігінің 2023 жылғы 27 қарашадағы № 965 қаулысы. Абай облысының Әділет департаментінде 2023 жылғы 13 желтоқсанда № 186-18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 әкімдігінің кейбір қаулыларының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Семей қаласы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Нурсагатов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 әкімдігінің күші жойылған кейбір қаулыларының тізбесі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"Үйде тәрбиеленетін және оқытылатын мүгедек балаларға материалдық қамсыздандыруды тағайындау мен төлеудің Нұсқаулығын бекіту туралы" Семей қаласы әкімдігінің 2006 жылғы 22 ақпандағы № 175 </w:t>
      </w:r>
      <w:r>
        <w:rPr>
          <w:rFonts w:ascii="Times New Roman"/>
          <w:b w:val="false"/>
          <w:i w:val="false"/>
          <w:color w:val="000000"/>
          <w:sz w:val="28"/>
        </w:rPr>
        <w:t>қаулыcы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5-2-30 болып тіркелген).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"Үйде тәрбиеленетін және оқытылатын мүгедек балаларға материалдық қамсыздандыруды тағайындау мен төлеудің Нұсқаулығын бекіту туралы" 2006 жылғы 22 ақпандағы № 175 қаулыға өзгеріс енгізу туралы" Семей қаласының әкімдігінің 2008 жылғы 19 маусымдағы № 684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5-2-94 болып тіркелген).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"Әкімдіктің кейбір қаулыларына өзгерістер енгізу туралы" Семей қаласы әкімдігінің 2009 жылғы 21 сәуірдегі № 478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5-2-112 болып тіркелген).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