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4021" w14:textId="c804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Абай облысы Курчатов қаласының әкімдігінің 2023 жылғы 23 қаңтардағы № 204 қаулысы. Абай облысының Әділет департаментінде 2023 жылғы 26 қаңтарда № 12 болып тіркелді.</w:t>
      </w:r>
    </w:p>
    <w:p>
      <w:pPr>
        <w:spacing w:after="0"/>
        <w:ind w:left="0"/>
        <w:jc w:val="both"/>
      </w:pPr>
      <w:bookmarkStart w:name="z5" w:id="0"/>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Курчатов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Курчатов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қаулының Қазақстан Республикасы Әділет органдарында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Курчатов қаласы әкімдігінің интернет - 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Курчатов қаласы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204 қаулысына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Курчатов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Курчатов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Курчатов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8"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9"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0"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1"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2" w:id="15"/>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3"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4"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5"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6"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7"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8" w:id="21"/>
    <w:p>
      <w:pPr>
        <w:spacing w:after="0"/>
        <w:ind w:left="0"/>
        <w:jc w:val="both"/>
      </w:pPr>
      <w:r>
        <w:rPr>
          <w:rFonts w:ascii="Times New Roman"/>
          <w:b w:val="false"/>
          <w:i w:val="false"/>
          <w:color w:val="000000"/>
          <w:sz w:val="28"/>
        </w:rPr>
        <w:t>
      3.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9" w:id="22"/>
    <w:p>
      <w:pPr>
        <w:spacing w:after="0"/>
        <w:ind w:left="0"/>
        <w:jc w:val="both"/>
      </w:pPr>
      <w:r>
        <w:rPr>
          <w:rFonts w:ascii="Times New Roman"/>
          <w:b w:val="false"/>
          <w:i w:val="false"/>
          <w:color w:val="000000"/>
          <w:sz w:val="28"/>
        </w:rPr>
        <w:t xml:space="preserve">
      4.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30" w:id="23"/>
    <w:p>
      <w:pPr>
        <w:spacing w:after="0"/>
        <w:ind w:left="0"/>
        <w:jc w:val="both"/>
      </w:pPr>
      <w:r>
        <w:rPr>
          <w:rFonts w:ascii="Times New Roman"/>
          <w:b w:val="false"/>
          <w:i w:val="false"/>
          <w:color w:val="000000"/>
          <w:sz w:val="28"/>
        </w:rPr>
        <w:t>
      5. Курчатов қаласының әкімдігі мынадай іс-шараларды ұйымдастырады:</w:t>
      </w:r>
    </w:p>
    <w:bookmarkEnd w:id="23"/>
    <w:bookmarkStart w:name="z31"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2"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3"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4"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5"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6"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7"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8"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9"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0"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1"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2"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3" w:id="36"/>
    <w:p>
      <w:pPr>
        <w:spacing w:after="0"/>
        <w:ind w:left="0"/>
        <w:jc w:val="left"/>
      </w:pPr>
      <w:r>
        <w:rPr>
          <w:rFonts w:ascii="Times New Roman"/>
          <w:b/>
          <w:i w:val="false"/>
          <w:color w:val="000000"/>
        </w:rPr>
        <w:t xml:space="preserve"> 4-тарау. Қорытынды ереже</w:t>
      </w:r>
    </w:p>
    <w:bookmarkEnd w:id="36"/>
    <w:bookmarkStart w:name="z44" w:id="37"/>
    <w:p>
      <w:pPr>
        <w:spacing w:after="0"/>
        <w:ind w:left="0"/>
        <w:jc w:val="both"/>
      </w:pPr>
      <w:r>
        <w:rPr>
          <w:rFonts w:ascii="Times New Roman"/>
          <w:b w:val="false"/>
          <w:i w:val="false"/>
          <w:color w:val="000000"/>
          <w:sz w:val="28"/>
        </w:rPr>
        <w:t>
      14. Курчатов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