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e0fa" w14:textId="605e0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қаласында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Курчатов қалалық мәслихатының 2023 жылғы 30 қарашадағы № 12/72-VIII шешімі. Абай облысының Әділет департаментінде 2023 жылғы 5 желтоқсанда № 174-18 болып тіркелді. Күші жойылды - Абай облысы Курчатов қалалық мәслихатының 2024 жылғы 30 сәуірдегі № 17/108-VIII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30.04.2024 </w:t>
      </w:r>
      <w:r>
        <w:rPr>
          <w:rFonts w:ascii="Times New Roman"/>
          <w:b w:val="false"/>
          <w:i w:val="false"/>
          <w:color w:val="ff0000"/>
          <w:sz w:val="28"/>
        </w:rPr>
        <w:t>№ 17/108-VIII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"Тұрғын үй қатынастары туралы" Заңының 97 – бабы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 – бабы </w:t>
      </w:r>
      <w:r>
        <w:rPr>
          <w:rFonts w:ascii="Times New Roman"/>
          <w:b w:val="false"/>
          <w:i w:val="false"/>
          <w:color w:val="000000"/>
          <w:sz w:val="28"/>
        </w:rPr>
        <w:t>1 – тармағы</w:t>
      </w:r>
      <w:r>
        <w:rPr>
          <w:rFonts w:ascii="Times New Roman"/>
          <w:b w:val="false"/>
          <w:i w:val="false"/>
          <w:color w:val="000000"/>
          <w:sz w:val="28"/>
        </w:rPr>
        <w:t xml:space="preserve"> 15) тармақшасына, Қазақстан Республикасының "Құқықтық актілер туралы" Заңының </w:t>
      </w:r>
      <w:r>
        <w:rPr>
          <w:rFonts w:ascii="Times New Roman"/>
          <w:b w:val="false"/>
          <w:i w:val="false"/>
          <w:color w:val="000000"/>
          <w:sz w:val="28"/>
        </w:rPr>
        <w:t>27 – 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ШЕШТІ:</w:t>
      </w:r>
    </w:p>
    <w:bookmarkEnd w:id="0"/>
    <w:bookmarkStart w:name="z5" w:id="1"/>
    <w:p>
      <w:pPr>
        <w:spacing w:after="0"/>
        <w:ind w:left="0"/>
        <w:jc w:val="both"/>
      </w:pPr>
      <w:r>
        <w:rPr>
          <w:rFonts w:ascii="Times New Roman"/>
          <w:b w:val="false"/>
          <w:i w:val="false"/>
          <w:color w:val="000000"/>
          <w:sz w:val="28"/>
        </w:rPr>
        <w:t xml:space="preserve">
      1. Курчатов қаласында тұрғын үй көмегін көрсетудің мөлшері мен тәртібі </w:t>
      </w:r>
      <w:r>
        <w:rPr>
          <w:rFonts w:ascii="Times New Roman"/>
          <w:b w:val="false"/>
          <w:i w:val="false"/>
          <w:color w:val="000000"/>
          <w:sz w:val="28"/>
        </w:rPr>
        <w:t>1 – қосымшаға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Курчатов қалалық мәслихатының кейбір шешімдерінің күші жойылды деп танылсын.</w:t>
      </w:r>
    </w:p>
    <w:bookmarkEnd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 қалалық мәслихатының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Хусайнова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12/72-VIII</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Курчатов қалалық тұрғын үй көмегін көрсетудің мөлшері мен тәртібі</w:t>
      </w:r>
    </w:p>
    <w:bookmarkStart w:name="z8" w:id="3"/>
    <w:p>
      <w:pPr>
        <w:spacing w:after="0"/>
        <w:ind w:left="0"/>
        <w:jc w:val="both"/>
      </w:pPr>
      <w:r>
        <w:rPr>
          <w:rFonts w:ascii="Times New Roman"/>
          <w:b w:val="false"/>
          <w:i w:val="false"/>
          <w:color w:val="000000"/>
          <w:sz w:val="28"/>
        </w:rPr>
        <w:t>
      1. Тұрғын үй көмегі жергілікті бюджет қаражаты есебінен Курчатов қаласында тұратын, Қазақстан Республикасының аумағындағы жалғыз тұрғынжайы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9" w:id="4"/>
    <w:p>
      <w:pPr>
        <w:spacing w:after="0"/>
        <w:ind w:left="0"/>
        <w:jc w:val="both"/>
      </w:pPr>
      <w:r>
        <w:rPr>
          <w:rFonts w:ascii="Times New Roman"/>
          <w:b w:val="false"/>
          <w:i w:val="false"/>
          <w:color w:val="000000"/>
          <w:sz w:val="28"/>
        </w:rPr>
        <w:t>
      2. Тұрғын үй көмегін тағайындау "Абай облысы Курчатов қаласының жұмыспен қамту және әлеуметтік бағдарламалар" мемлекеттік мекемесімен (бұдан әрі – уәкілетті орган) жүзеге асырылады.</w:t>
      </w:r>
    </w:p>
    <w:bookmarkEnd w:id="4"/>
    <w:bookmarkStart w:name="z10" w:id="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5"/>
    <w:bookmarkStart w:name="z11" w:id="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6"/>
    <w:p>
      <w:pPr>
        <w:spacing w:after="0"/>
        <w:ind w:left="0"/>
        <w:jc w:val="both"/>
      </w:pPr>
      <w:r>
        <w:rPr>
          <w:rFonts w:ascii="Times New Roman"/>
          <w:b w:val="false"/>
          <w:i w:val="false"/>
          <w:color w:val="000000"/>
          <w:sz w:val="28"/>
        </w:rPr>
        <w:t>
      Тұрғын үй көмегін тағайындау кезінде пайдалы алаңы бір адамға 15 (он бес) шаршы метрден кем емес және 18 (он сегіз) шаршы метрден артық емес мөлшерде, бірақ бір бөлмелі пәтерден немесе жатақханадағы бөлмеден кем емес аудан нормасы қабылданады.</w:t>
      </w:r>
    </w:p>
    <w:bookmarkStart w:name="z12" w:id="7"/>
    <w:p>
      <w:pPr>
        <w:spacing w:after="0"/>
        <w:ind w:left="0"/>
        <w:jc w:val="both"/>
      </w:pPr>
      <w:r>
        <w:rPr>
          <w:rFonts w:ascii="Times New Roman"/>
          <w:b w:val="false"/>
          <w:i w:val="false"/>
          <w:color w:val="000000"/>
          <w:sz w:val="28"/>
        </w:rPr>
        <w:t>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бұйрығына сәйкес жүзеге асырылады.</w:t>
      </w:r>
    </w:p>
    <w:bookmarkEnd w:id="7"/>
    <w:bookmarkStart w:name="z13" w:id="8"/>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8"/>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9"/>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9"/>
    <w:bookmarkStart w:name="z15" w:id="10"/>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қала бюджетінде көзделген қаражат шегінде жүзеге асырылады.</w:t>
      </w:r>
    </w:p>
    <w:bookmarkEnd w:id="10"/>
    <w:bookmarkStart w:name="z16" w:id="11"/>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Курчатов қалалық</w:t>
            </w:r>
            <w:r>
              <w:br/>
            </w:r>
            <w:r>
              <w:rPr>
                <w:rFonts w:ascii="Times New Roman"/>
                <w:b w:val="false"/>
                <w:i w:val="false"/>
                <w:color w:val="000000"/>
                <w:sz w:val="20"/>
              </w:rPr>
              <w:t>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12/72-VIII</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Курчатов қалалық мәслихатының күші жойылды деп танылған кейбір шешімдердің тізімі</w:t>
      </w:r>
    </w:p>
    <w:bookmarkStart w:name="z18" w:id="12"/>
    <w:p>
      <w:pPr>
        <w:spacing w:after="0"/>
        <w:ind w:left="0"/>
        <w:jc w:val="both"/>
      </w:pPr>
      <w:r>
        <w:rPr>
          <w:rFonts w:ascii="Times New Roman"/>
          <w:b w:val="false"/>
          <w:i w:val="false"/>
          <w:color w:val="000000"/>
          <w:sz w:val="28"/>
        </w:rPr>
        <w:t xml:space="preserve">
      1. "Курчатов қалалық мәслихатының 2018 жылы 14 қыркүйектегі </w:t>
      </w:r>
      <w:r>
        <w:rPr>
          <w:rFonts w:ascii="Times New Roman"/>
          <w:b w:val="false"/>
          <w:i w:val="false"/>
          <w:color w:val="000000"/>
          <w:sz w:val="28"/>
        </w:rPr>
        <w:t>№24/191-VI</w:t>
      </w:r>
      <w:r>
        <w:rPr>
          <w:rFonts w:ascii="Times New Roman"/>
          <w:b w:val="false"/>
          <w:i w:val="false"/>
          <w:color w:val="000000"/>
          <w:sz w:val="28"/>
        </w:rPr>
        <w:t xml:space="preserve"> "Курчатов қаласында тұрғын үй көмегін көрсетудің мөлшері мен тәртібін айқындау туралы" (Шығыс Қазақстан облысы Әділет департаментінің Курчатов қалалық Әділет басқармасында 2018 жылғы 12 қазанда № 5-3-130 болып тіркелді.);</w:t>
      </w:r>
    </w:p>
    <w:bookmarkEnd w:id="12"/>
    <w:bookmarkStart w:name="z19" w:id="13"/>
    <w:p>
      <w:pPr>
        <w:spacing w:after="0"/>
        <w:ind w:left="0"/>
        <w:jc w:val="both"/>
      </w:pPr>
      <w:r>
        <w:rPr>
          <w:rFonts w:ascii="Times New Roman"/>
          <w:b w:val="false"/>
          <w:i w:val="false"/>
          <w:color w:val="000000"/>
          <w:sz w:val="28"/>
        </w:rPr>
        <w:t xml:space="preserve">
      2. "Курчатов қалалық мәслихатының 2018 жылғы 14 қыркүйектегі № 24/191-VI "Тұрғын үй көмегін көрсетудің мөлшері мен тәртібін белгілеу Қағидасы туралы" шешіміне өзгеріс енгізу туралы" Шығыс Қазақстан облысы Курчатов қалалық мәслихатының 2019 жылғы 29 қарашадағы </w:t>
      </w:r>
      <w:r>
        <w:rPr>
          <w:rFonts w:ascii="Times New Roman"/>
          <w:b w:val="false"/>
          <w:i w:val="false"/>
          <w:color w:val="000000"/>
          <w:sz w:val="28"/>
        </w:rPr>
        <w:t>№ 36/282-VI</w:t>
      </w:r>
      <w:r>
        <w:rPr>
          <w:rFonts w:ascii="Times New Roman"/>
          <w:b w:val="false"/>
          <w:i w:val="false"/>
          <w:color w:val="000000"/>
          <w:sz w:val="28"/>
        </w:rPr>
        <w:t xml:space="preserve"> шешімі (Шығыс Қазақстан облысының Әділет департаментінде 2019 жылғы 18 желтоқсанда № 6396 болып тіркелді);</w:t>
      </w:r>
    </w:p>
    <w:bookmarkEnd w:id="13"/>
    <w:bookmarkStart w:name="z20" w:id="14"/>
    <w:p>
      <w:pPr>
        <w:spacing w:after="0"/>
        <w:ind w:left="0"/>
        <w:jc w:val="both"/>
      </w:pPr>
      <w:r>
        <w:rPr>
          <w:rFonts w:ascii="Times New Roman"/>
          <w:b w:val="false"/>
          <w:i w:val="false"/>
          <w:color w:val="000000"/>
          <w:sz w:val="28"/>
        </w:rPr>
        <w:t xml:space="preserve">
      3. "Курчатов қалалық мәслихатының 2018 жылғы 14 қыркүйектегі № 24/191-VI "Тұрғын үй көмегін көрсетудің мөлшері мен тәртібін белгілеу қағидасы туралы" шешіміне өзгерістер енгізу туралы" Шығыс Қазақстан облысы Курчатов қалалық мәслихатының 2020 жылғы 31 наурыздағы </w:t>
      </w:r>
      <w:r>
        <w:rPr>
          <w:rFonts w:ascii="Times New Roman"/>
          <w:b w:val="false"/>
          <w:i w:val="false"/>
          <w:color w:val="000000"/>
          <w:sz w:val="28"/>
        </w:rPr>
        <w:t>№ 38/297-VI</w:t>
      </w:r>
      <w:r>
        <w:rPr>
          <w:rFonts w:ascii="Times New Roman"/>
          <w:b w:val="false"/>
          <w:i w:val="false"/>
          <w:color w:val="000000"/>
          <w:sz w:val="28"/>
        </w:rPr>
        <w:t xml:space="preserve"> шешімі (Шығыс Қазақстан облысының Әділет департаментінде 2020 жылғы 15 сәуірде № 6906 болып тіркелді);</w:t>
      </w:r>
    </w:p>
    <w:bookmarkEnd w:id="14"/>
    <w:bookmarkStart w:name="z21" w:id="15"/>
    <w:p>
      <w:pPr>
        <w:spacing w:after="0"/>
        <w:ind w:left="0"/>
        <w:jc w:val="both"/>
      </w:pPr>
      <w:r>
        <w:rPr>
          <w:rFonts w:ascii="Times New Roman"/>
          <w:b w:val="false"/>
          <w:i w:val="false"/>
          <w:color w:val="000000"/>
          <w:sz w:val="28"/>
        </w:rPr>
        <w:t xml:space="preserve">
      4. "Курчатов қалалық мәслихатының 2018 жылғы 14 қыркүйектегі № 24/191-VI "Тұрғын үй көмегін көрсетудің мөлшерін және тәртібін айқындау қағидаларын бекіту туралы" шешіміне өзгерістер енгізу туралы" Шығыс Қазақстан облысы Курчатов қалалық мәслихатының 2021 жылғы 17 наурыздағы </w:t>
      </w:r>
      <w:r>
        <w:rPr>
          <w:rFonts w:ascii="Times New Roman"/>
          <w:b w:val="false"/>
          <w:i w:val="false"/>
          <w:color w:val="000000"/>
          <w:sz w:val="28"/>
        </w:rPr>
        <w:t>№ 3/19-VII</w:t>
      </w:r>
      <w:r>
        <w:rPr>
          <w:rFonts w:ascii="Times New Roman"/>
          <w:b w:val="false"/>
          <w:i w:val="false"/>
          <w:color w:val="000000"/>
          <w:sz w:val="28"/>
        </w:rPr>
        <w:t xml:space="preserve"> шешімі (Шығыс Қазақстан облысының Әділет департаментінде 2021 жылғы 30 наурызда № 8481 болып тіркелді);</w:t>
      </w:r>
    </w:p>
    <w:bookmarkEnd w:id="15"/>
    <w:bookmarkStart w:name="z22" w:id="16"/>
    <w:p>
      <w:pPr>
        <w:spacing w:after="0"/>
        <w:ind w:left="0"/>
        <w:jc w:val="both"/>
      </w:pPr>
      <w:r>
        <w:rPr>
          <w:rFonts w:ascii="Times New Roman"/>
          <w:b w:val="false"/>
          <w:i w:val="false"/>
          <w:color w:val="000000"/>
          <w:sz w:val="28"/>
        </w:rPr>
        <w:t xml:space="preserve">
      5. "Курчатов қалалық мәслихатының 2018 жылғы 14 қыркүйектегі № 24/191-VI "Тұрғын үй көмегін көрсетудің мөлшері мен тәртібін белгілеу қағидасы туралы" шешіміне өзгерістер енгізу туралы" Абай облысы Курчатов қалалық мәслихатының 2022 жылғы 13 қазандағы </w:t>
      </w:r>
      <w:r>
        <w:rPr>
          <w:rFonts w:ascii="Times New Roman"/>
          <w:b w:val="false"/>
          <w:i w:val="false"/>
          <w:color w:val="000000"/>
          <w:sz w:val="28"/>
        </w:rPr>
        <w:t>№ 22/147-VII</w:t>
      </w:r>
      <w:r>
        <w:rPr>
          <w:rFonts w:ascii="Times New Roman"/>
          <w:b w:val="false"/>
          <w:i w:val="false"/>
          <w:color w:val="000000"/>
          <w:sz w:val="28"/>
        </w:rPr>
        <w:t xml:space="preserve"> шешімі (Қазақстан Республикасының Әділет министрлігінде 2022 жылғы 19 қазандағы № 30226 болып тіркелді);</w:t>
      </w:r>
    </w:p>
    <w:bookmarkEnd w:id="16"/>
    <w:bookmarkStart w:name="z23" w:id="17"/>
    <w:p>
      <w:pPr>
        <w:spacing w:after="0"/>
        <w:ind w:left="0"/>
        <w:jc w:val="both"/>
      </w:pPr>
      <w:r>
        <w:rPr>
          <w:rFonts w:ascii="Times New Roman"/>
          <w:b w:val="false"/>
          <w:i w:val="false"/>
          <w:color w:val="000000"/>
          <w:sz w:val="28"/>
        </w:rPr>
        <w:t xml:space="preserve">
      6. "Курчатов қалалық мәслихатының 2018 жылғы 14 қыркүйектегі № 24/191-VI "Курчатов қаласында тұрғын үй көмегін көрсетудің мөлшері мен тәртібін айқындау туралы" шешіміне өзгеріс енгізу туралы" Абай облысы Курчатов қалалық мәслихатының 2023 жылғы 23 мамырдағы </w:t>
      </w:r>
      <w:r>
        <w:rPr>
          <w:rFonts w:ascii="Times New Roman"/>
          <w:b w:val="false"/>
          <w:i w:val="false"/>
          <w:color w:val="000000"/>
          <w:sz w:val="28"/>
        </w:rPr>
        <w:t>№ 4/32-VIII</w:t>
      </w:r>
      <w:r>
        <w:rPr>
          <w:rFonts w:ascii="Times New Roman"/>
          <w:b w:val="false"/>
          <w:i w:val="false"/>
          <w:color w:val="000000"/>
          <w:sz w:val="28"/>
        </w:rPr>
        <w:t xml:space="preserve"> шешімі (Абай облысының Әділет департаментінде 2023 жылғы 26 мамырда № 83-18 болып тіркелді).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