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fc16" w14:textId="a28f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2023 жылғы 11 қазандағы № 7/5-VIII шешімі. Абай облысының Әділет департаментінде 2023 жылғы 30 қазанда № 139-18 болып тіркелді. Күші жойылды - Абай облысы Ақсуат ауданы мәслихатының 2024 жылғы 24 сәуірдегі № 15/22-VIII шешімі.</w:t>
      </w:r>
    </w:p>
    <w:p>
      <w:pPr>
        <w:spacing w:after="0"/>
        <w:ind w:left="0"/>
        <w:jc w:val="both"/>
      </w:pPr>
      <w:r>
        <w:rPr>
          <w:rFonts w:ascii="Times New Roman"/>
          <w:b w:val="false"/>
          <w:i w:val="false"/>
          <w:color w:val="ff0000"/>
          <w:sz w:val="28"/>
        </w:rPr>
        <w:t xml:space="preserve">
      Ескерту. Күші жойылды - Абай облысы Ақсуат ауданы мәслихатының 24.04.2024 </w:t>
      </w:r>
      <w:r>
        <w:rPr>
          <w:rFonts w:ascii="Times New Roman"/>
          <w:b w:val="false"/>
          <w:i w:val="false"/>
          <w:color w:val="ff0000"/>
          <w:sz w:val="28"/>
        </w:rPr>
        <w:t>№ 15/22-VIII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 2314 қаулысына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7/5-VIII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Ақсуат ауданында тұрғын үй көмегін көрсетудің мөлшері мен тәртібі</w:t>
      </w:r>
    </w:p>
    <w:bookmarkEnd w:id="2"/>
    <w:bookmarkStart w:name="z9" w:id="3"/>
    <w:p>
      <w:pPr>
        <w:spacing w:after="0"/>
        <w:ind w:left="0"/>
        <w:jc w:val="both"/>
      </w:pPr>
      <w:r>
        <w:rPr>
          <w:rFonts w:ascii="Times New Roman"/>
          <w:b w:val="false"/>
          <w:i w:val="false"/>
          <w:color w:val="000000"/>
          <w:sz w:val="28"/>
        </w:rPr>
        <w:t>
      1. Тұрғын үй көмегі Ақсуат ауданының жергілікті бюджеті қаражаты есебінен Ақсуат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4"/>
    <w:p>
      <w:pPr>
        <w:spacing w:after="0"/>
        <w:ind w:left="0"/>
        <w:jc w:val="both"/>
      </w:pPr>
      <w:r>
        <w:rPr>
          <w:rFonts w:ascii="Times New Roman"/>
          <w:b w:val="false"/>
          <w:i w:val="false"/>
          <w:color w:val="000000"/>
          <w:sz w:val="28"/>
        </w:rPr>
        <w:t>
      2. Тұрғын үй көмегін тағайындау "Ақсуат ауданының жұмыспен қамту және әлеуметтік бағдарламалар бөлімі" мемлекеттік мекемесімен (бұдан әрі – уәкілетті орган) жүзеге асырылады.</w:t>
      </w:r>
    </w:p>
    <w:bookmarkEnd w:id="4"/>
    <w:bookmarkStart w:name="z11" w:id="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5"/>
    <w:bookmarkStart w:name="z12" w:id="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3" w:id="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7"/>
    <w:bookmarkStart w:name="z14" w:id="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9"/>
    <w:bookmarkStart w:name="z16" w:id="1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0"/>
    <w:bookmarkStart w:name="z17" w:id="1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