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e78f" w14:textId="d1de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2023 жылғы 5 желтоқсандағы № 8/4-VIII шешімі. Абай облысының Әділет департаментінде 2023 жылғы 15 желтоқсанда № 191-18 болып тіркелді. Күші жойылды - Абай облысы Ақсуат ауданы мәслихатының 2024 жылғы 25 желтоқсандағы № 24/11-VIII шешімі</w:t>
      </w:r>
    </w:p>
    <w:p>
      <w:pPr>
        <w:spacing w:after="0"/>
        <w:ind w:left="0"/>
        <w:jc w:val="both"/>
      </w:pPr>
      <w:r>
        <w:rPr>
          <w:rFonts w:ascii="Times New Roman"/>
          <w:b w:val="false"/>
          <w:i w:val="false"/>
          <w:color w:val="ff0000"/>
          <w:sz w:val="28"/>
        </w:rPr>
        <w:t xml:space="preserve">
      Ескерту. Күші жойылды - Абай облысы Ақсуат ауданы мәслихатының 25.12.2024 </w:t>
      </w:r>
      <w:r>
        <w:rPr>
          <w:rFonts w:ascii="Times New Roman"/>
          <w:b w:val="false"/>
          <w:i w:val="false"/>
          <w:color w:val="ff0000"/>
          <w:sz w:val="28"/>
        </w:rPr>
        <w:t>№ 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2-3-тармағына,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Ақсуат аудандық мәслихаты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Абай облысы Ақсуат ауданы мәслихатының 2023 жылғы 23 мамырдағы № 4/11-VII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тізімінде № 86-18 болып тіркелген) күші жойылды деп танылсын. </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 А. О. Султанова</w:t>
      </w:r>
    </w:p>
    <w:p>
      <w:pPr>
        <w:spacing w:after="0"/>
        <w:ind w:left="0"/>
        <w:jc w:val="both"/>
      </w:pPr>
      <w:r>
        <w:rPr>
          <w:rFonts w:ascii="Times New Roman"/>
          <w:b w:val="false"/>
          <w:i w:val="false"/>
          <w:color w:val="000000"/>
          <w:sz w:val="28"/>
        </w:rPr>
        <w:t>2023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8/4-VIII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Ақсуат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Ақсуат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"Абай облысы Ақсуат ауданының жұмыспен қамту және әлеуметтік бағдарламалар бөлімі" мемлекеттік мекемесінің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"Абай облысы Ақсуат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ең төменгі тұтыну себетінің құнына тең, бір адамға шаққандағы ең төменгі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3.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7"/>
    <w:bookmarkStart w:name="z14" w:id="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8"/>
    <w:bookmarkStart w:name="z15" w:id="9"/>
    <w:p>
      <w:pPr>
        <w:spacing w:after="0"/>
        <w:ind w:left="0"/>
        <w:jc w:val="both"/>
      </w:pPr>
      <w:r>
        <w:rPr>
          <w:rFonts w:ascii="Times New Roman"/>
          <w:b w:val="false"/>
          <w:i w:val="false"/>
          <w:color w:val="000000"/>
          <w:sz w:val="28"/>
        </w:rPr>
        <w:t>
      5. Осы Қағидалар Ақсуат ауданының аумағында тіркелген тұлғаларға қолданылады.</w:t>
      </w:r>
    </w:p>
    <w:bookmarkEnd w:id="9"/>
    <w:bookmarkStart w:name="z16"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7" w:id="11"/>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біржолғы көрсетіледі:</w:t>
      </w:r>
    </w:p>
    <w:bookmarkEnd w:id="1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p>
      <w:pPr>
        <w:spacing w:after="0"/>
        <w:ind w:left="0"/>
        <w:jc w:val="both"/>
      </w:pPr>
      <w:r>
        <w:rPr>
          <w:rFonts w:ascii="Times New Roman"/>
          <w:b w:val="false"/>
          <w:i w:val="false"/>
          <w:color w:val="000000"/>
          <w:sz w:val="28"/>
        </w:rPr>
        <w:t>
      Кеңестік Социалистік Республикалар Одағының (бұдан әрі –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аспаларымен марапатталған немесе бұрын "Батыр ана" атағын алған, І және ІІ дәрежелі "Ана даңқы" ордендерімен марапатталған көпбалалы аналарға – 15 000 (он бес мың) теңге мөлшерінде;</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-15 000 (он бес мың) теңге мөлшерінде;</w:t>
      </w:r>
    </w:p>
    <w:p>
      <w:pPr>
        <w:spacing w:after="0"/>
        <w:ind w:left="0"/>
        <w:jc w:val="both"/>
      </w:pPr>
      <w:r>
        <w:rPr>
          <w:rFonts w:ascii="Times New Roman"/>
          <w:b w:val="false"/>
          <w:i w:val="false"/>
          <w:color w:val="000000"/>
          <w:sz w:val="28"/>
        </w:rPr>
        <w:t>
      3) Жеңіс күні-9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мың) теңге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адамдарға – 25 000 (жиырма бес мың) теңге мөлшерінде;</w:t>
      </w:r>
    </w:p>
    <w:p>
      <w:pPr>
        <w:spacing w:after="0"/>
        <w:ind w:left="0"/>
        <w:jc w:val="both"/>
      </w:pPr>
      <w:r>
        <w:rPr>
          <w:rFonts w:ascii="Times New Roman"/>
          <w:b w:val="false"/>
          <w:i w:val="false"/>
          <w:color w:val="000000"/>
          <w:sz w:val="28"/>
        </w:rPr>
        <w:t>
      5) Қазақстан Республикасының Конституция күні – 30 тамыз:</w:t>
      </w:r>
    </w:p>
    <w:p>
      <w:pPr>
        <w:spacing w:after="0"/>
        <w:ind w:left="0"/>
        <w:jc w:val="both"/>
      </w:pPr>
      <w:r>
        <w:rPr>
          <w:rFonts w:ascii="Times New Roman"/>
          <w:b w:val="false"/>
          <w:i w:val="false"/>
          <w:color w:val="000000"/>
          <w:sz w:val="28"/>
        </w:rPr>
        <w:t>
      1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6) Тәуелсіздік күні – 16 желтоқсан:</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200 000 (екі жүз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7. Азаматтарды мұқтаждар санатына жатқызу үшін негіз болып табылады: </w:t>
      </w:r>
    </w:p>
    <w:bookmarkEnd w:id="12"/>
    <w:p>
      <w:pPr>
        <w:spacing w:after="0"/>
        <w:ind w:left="0"/>
        <w:jc w:val="both"/>
      </w:pPr>
      <w:r>
        <w:rPr>
          <w:rFonts w:ascii="Times New Roman"/>
          <w:b w:val="false"/>
          <w:i w:val="false"/>
          <w:color w:val="000000"/>
          <w:sz w:val="28"/>
        </w:rPr>
        <w:t xml:space="preserve">
      - табиғи зілзаланың немесе өрттің салдарынан азаматқа (отбасына) не оның мүлкіне зиян келтіру не әлеуметтік маңызы бар аурудың болуы; </w:t>
      </w:r>
    </w:p>
    <w:p>
      <w:pPr>
        <w:spacing w:after="0"/>
        <w:ind w:left="0"/>
        <w:jc w:val="both"/>
      </w:pPr>
      <w:r>
        <w:rPr>
          <w:rFonts w:ascii="Times New Roman"/>
          <w:b w:val="false"/>
          <w:i w:val="false"/>
          <w:color w:val="000000"/>
          <w:sz w:val="28"/>
        </w:rPr>
        <w:t xml:space="preserve">
      - ең төменгі күнкөріс деңгейінің екі еселенген мөлшерінен аспайтын жан басына шаққандағы орташа табыстың болуы; </w:t>
      </w:r>
    </w:p>
    <w:p>
      <w:pPr>
        <w:spacing w:after="0"/>
        <w:ind w:left="0"/>
        <w:jc w:val="both"/>
      </w:pPr>
      <w:r>
        <w:rPr>
          <w:rFonts w:ascii="Times New Roman"/>
          <w:b w:val="false"/>
          <w:i w:val="false"/>
          <w:color w:val="000000"/>
          <w:sz w:val="28"/>
        </w:rPr>
        <w:t>
      -жетімдік, ата-ана қамқорлығының болмауы;</w:t>
      </w:r>
    </w:p>
    <w:p>
      <w:pPr>
        <w:spacing w:after="0"/>
        <w:ind w:left="0"/>
        <w:jc w:val="both"/>
      </w:pPr>
      <w:r>
        <w:rPr>
          <w:rFonts w:ascii="Times New Roman"/>
          <w:b w:val="false"/>
          <w:i w:val="false"/>
          <w:color w:val="000000"/>
          <w:sz w:val="28"/>
        </w:rPr>
        <w:t xml:space="preserve">
      - қартаюға байланысты өзіне-өзі қызмет көрсете алмау; </w:t>
      </w:r>
    </w:p>
    <w:p>
      <w:pPr>
        <w:spacing w:after="0"/>
        <w:ind w:left="0"/>
        <w:jc w:val="both"/>
      </w:pPr>
      <w:r>
        <w:rPr>
          <w:rFonts w:ascii="Times New Roman"/>
          <w:b w:val="false"/>
          <w:i w:val="false"/>
          <w:color w:val="000000"/>
          <w:sz w:val="28"/>
        </w:rPr>
        <w:t>
      - бас бостандығынан айыру орындарынан босату, пробация қызметінің есебінде болу.</w:t>
      </w:r>
    </w:p>
    <w:p>
      <w:pPr>
        <w:spacing w:after="0"/>
        <w:ind w:left="0"/>
        <w:jc w:val="both"/>
      </w:pPr>
      <w:r>
        <w:rPr>
          <w:rFonts w:ascii="Times New Roman"/>
          <w:b w:val="false"/>
          <w:i w:val="false"/>
          <w:color w:val="000000"/>
          <w:sz w:val="28"/>
        </w:rPr>
        <w:t>
      1) Әлеуметтік көмекке мұқтаж азаматтардың жекелеген санаттарына (отбасыларға) ең төменгі күнкөріс деңгейі мөлшерінің екі еселенген шегінен аспайтын, жан басына шаққандағы орташа табысы ескеріле отырып, жылына бір рет көрсетіледі, келесі негіздер бойынша:</w:t>
      </w:r>
    </w:p>
    <w:p>
      <w:pPr>
        <w:spacing w:after="0"/>
        <w:ind w:left="0"/>
        <w:jc w:val="both"/>
      </w:pPr>
      <w:r>
        <w:rPr>
          <w:rFonts w:ascii="Times New Roman"/>
          <w:b w:val="false"/>
          <w:i w:val="false"/>
          <w:color w:val="000000"/>
          <w:sz w:val="28"/>
        </w:rPr>
        <w:t>
      - жетімдік, ата-ана қамқорлығының болмауы;</w:t>
      </w:r>
    </w:p>
    <w:p>
      <w:pPr>
        <w:spacing w:after="0"/>
        <w:ind w:left="0"/>
        <w:jc w:val="both"/>
      </w:pPr>
      <w:r>
        <w:rPr>
          <w:rFonts w:ascii="Times New Roman"/>
          <w:b w:val="false"/>
          <w:i w:val="false"/>
          <w:color w:val="000000"/>
          <w:sz w:val="28"/>
        </w:rPr>
        <w:t>
      -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xml:space="preserve">
      - туғаннан үш жасқа дейінгі ерте психофизикалық дамуы мүмкіндіктері шектеулі балалар; </w:t>
      </w:r>
    </w:p>
    <w:p>
      <w:pPr>
        <w:spacing w:after="0"/>
        <w:ind w:left="0"/>
        <w:jc w:val="both"/>
      </w:pPr>
      <w:r>
        <w:rPr>
          <w:rFonts w:ascii="Times New Roman"/>
          <w:b w:val="false"/>
          <w:i w:val="false"/>
          <w:color w:val="000000"/>
          <w:sz w:val="28"/>
        </w:rPr>
        <w:t>
      - дене және (немесе) ақыл-ой мүмкіндіктеріне байланысты организм функцияларын тұрақты бұзылулары бар адамдар;</w:t>
      </w:r>
    </w:p>
    <w:p>
      <w:pPr>
        <w:spacing w:after="0"/>
        <w:ind w:left="0"/>
        <w:jc w:val="both"/>
      </w:pPr>
      <w:r>
        <w:rPr>
          <w:rFonts w:ascii="Times New Roman"/>
          <w:b w:val="false"/>
          <w:i w:val="false"/>
          <w:color w:val="000000"/>
          <w:sz w:val="28"/>
        </w:rPr>
        <w:t>
      - жасының егде тартуына байланысты өзіне-өзі күтім жасай алмауы;</w:t>
      </w:r>
    </w:p>
    <w:p>
      <w:pPr>
        <w:spacing w:after="0"/>
        <w:ind w:left="0"/>
        <w:jc w:val="both"/>
      </w:pPr>
      <w:r>
        <w:rPr>
          <w:rFonts w:ascii="Times New Roman"/>
          <w:b w:val="false"/>
          <w:i w:val="false"/>
          <w:color w:val="000000"/>
          <w:sz w:val="28"/>
        </w:rPr>
        <w:t>
      -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 қатыгездікпен қарау, әлеуметтік бейімсіздікке және әлеуметтік депривацияға әкеп соқтырған қиянат;</w:t>
      </w:r>
    </w:p>
    <w:p>
      <w:pPr>
        <w:spacing w:after="0"/>
        <w:ind w:left="0"/>
        <w:jc w:val="both"/>
      </w:pPr>
      <w:r>
        <w:rPr>
          <w:rFonts w:ascii="Times New Roman"/>
          <w:b w:val="false"/>
          <w:i w:val="false"/>
          <w:color w:val="000000"/>
          <w:sz w:val="28"/>
        </w:rPr>
        <w:t>
      - баспанасыздық (белгілі бір тұрғылықты жері жоқ адамдар):</w:t>
      </w:r>
    </w:p>
    <w:p>
      <w:pPr>
        <w:spacing w:after="0"/>
        <w:ind w:left="0"/>
        <w:jc w:val="both"/>
      </w:pPr>
      <w:r>
        <w:rPr>
          <w:rFonts w:ascii="Times New Roman"/>
          <w:b w:val="false"/>
          <w:i w:val="false"/>
          <w:color w:val="000000"/>
          <w:sz w:val="28"/>
        </w:rPr>
        <w:t>
      2) Әлеуметтік көмек табиғи зілзаланың және өрттің салдарынан азаматқа (отбасына), не оның мүлкіне нұқсан келтіруге байланысты, немесе әлеуметтік маңызы бар аурудың болуына байланысты әлеуметтік көмек жан басына шаққандағы орташа табысты есепке алмай бір рет, немесе мезгіл-мезгіл (ай сайын) көрсетіледі, келесі негіздер бойынша:</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 бір рет;</w:t>
      </w:r>
    </w:p>
    <w:p>
      <w:pPr>
        <w:spacing w:after="0"/>
        <w:ind w:left="0"/>
        <w:jc w:val="both"/>
      </w:pPr>
      <w:r>
        <w:rPr>
          <w:rFonts w:ascii="Times New Roman"/>
          <w:b w:val="false"/>
          <w:i w:val="false"/>
          <w:color w:val="000000"/>
          <w:sz w:val="28"/>
        </w:rPr>
        <w:t xml:space="preserve">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 </w:t>
      </w:r>
    </w:p>
    <w:p>
      <w:pPr>
        <w:spacing w:after="0"/>
        <w:ind w:left="0"/>
        <w:jc w:val="both"/>
      </w:pPr>
      <w:r>
        <w:rPr>
          <w:rFonts w:ascii="Times New Roman"/>
          <w:b w:val="false"/>
          <w:i w:val="false"/>
          <w:color w:val="000000"/>
          <w:sz w:val="28"/>
        </w:rPr>
        <w:t>
      -адамның иммун тапшылығы вирусын (бұдан әрі- АИТВ)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p>
      <w:pPr>
        <w:spacing w:after="0"/>
        <w:ind w:left="0"/>
        <w:jc w:val="both"/>
      </w:pPr>
      <w:r>
        <w:rPr>
          <w:rFonts w:ascii="Times New Roman"/>
          <w:b w:val="false"/>
          <w:i w:val="false"/>
          <w:color w:val="000000"/>
          <w:sz w:val="28"/>
        </w:rPr>
        <w:t>
      - АИТВ-мен ауыратын адамдарға әлеуметтік көмек, орташа табысы есепке алынбай, - бір рет;</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p>
      <w:pPr>
        <w:spacing w:after="0"/>
        <w:ind w:left="0"/>
        <w:jc w:val="both"/>
      </w:pPr>
      <w:r>
        <w:rPr>
          <w:rFonts w:ascii="Times New Roman"/>
          <w:b w:val="false"/>
          <w:i w:val="false"/>
          <w:color w:val="000000"/>
          <w:sz w:val="28"/>
        </w:rPr>
        <w:t>
      3)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Абай облысы Ақсуат ауданы мәслихатының 15.07.2024 </w:t>
      </w:r>
      <w:r>
        <w:rPr>
          <w:rFonts w:ascii="Times New Roman"/>
          <w:b w:val="false"/>
          <w:i w:val="false"/>
          <w:color w:val="000000"/>
          <w:sz w:val="28"/>
        </w:rPr>
        <w:t>№ 18/3-VIII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Start w:name="z19" w:id="13"/>
    <w:p>
      <w:pPr>
        <w:spacing w:after="0"/>
        <w:ind w:left="0"/>
        <w:jc w:val="left"/>
      </w:pPr>
      <w:r>
        <w:rPr>
          <w:rFonts w:ascii="Times New Roman"/>
          <w:b/>
          <w:i w:val="false"/>
          <w:color w:val="000000"/>
        </w:rPr>
        <w:t xml:space="preserve"> 3-тарау. Әлеуметтік көмек көрсету тәртібі</w:t>
      </w:r>
    </w:p>
    <w:bookmarkEnd w:id="13"/>
    <w:bookmarkStart w:name="z20"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21" w:id="15"/>
    <w:p>
      <w:pPr>
        <w:spacing w:after="0"/>
        <w:ind w:left="0"/>
        <w:jc w:val="both"/>
      </w:pPr>
      <w:r>
        <w:rPr>
          <w:rFonts w:ascii="Times New Roman"/>
          <w:b w:val="false"/>
          <w:i w:val="false"/>
          <w:color w:val="000000"/>
          <w:sz w:val="28"/>
        </w:rPr>
        <w:t>
      9. Мереке күндері мен атаулы күндерге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15"/>
    <w:bookmarkStart w:name="z22" w:id="16"/>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қағидаларға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қоса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береді.</w:t>
      </w:r>
    </w:p>
    <w:bookmarkEnd w:id="16"/>
    <w:bookmarkStart w:name="z23" w:id="1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17"/>
    <w:bookmarkStart w:name="z24" w:id="18"/>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адамның (отбасының)материалдық жағдайы туралы акт жасайды,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құжаттармен бірге әлеуметтік көмек көрсету жөніндегі уәкілетті органға жібереді.</w:t>
      </w:r>
    </w:p>
    <w:bookmarkEnd w:id="18"/>
    <w:bookmarkStart w:name="z25" w:id="19"/>
    <w:p>
      <w:pPr>
        <w:spacing w:after="0"/>
        <w:ind w:left="0"/>
        <w:jc w:val="both"/>
      </w:pPr>
      <w:r>
        <w:rPr>
          <w:rFonts w:ascii="Times New Roman"/>
          <w:b w:val="false"/>
          <w:i w:val="false"/>
          <w:color w:val="000000"/>
          <w:sz w:val="28"/>
        </w:rPr>
        <w:t xml:space="preserve">
      13.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 </w:t>
      </w:r>
    </w:p>
    <w:bookmarkEnd w:id="19"/>
    <w:bookmarkStart w:name="z26" w:id="20"/>
    <w:p>
      <w:pPr>
        <w:spacing w:after="0"/>
        <w:ind w:left="0"/>
        <w:jc w:val="both"/>
      </w:pPr>
      <w:r>
        <w:rPr>
          <w:rFonts w:ascii="Times New Roman"/>
          <w:b w:val="false"/>
          <w:i w:val="false"/>
          <w:color w:val="000000"/>
          <w:sz w:val="28"/>
        </w:rPr>
        <w:t xml:space="preserve">
      14. Өтініш берушінің қажетті құжаттарды олардың бүлінуіне, жоғалуына байланысты ұсынуы мүмкін болмаған жағдайда,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 </w:t>
      </w:r>
    </w:p>
    <w:bookmarkEnd w:id="20"/>
    <w:bookmarkStart w:name="z27" w:id="21"/>
    <w:p>
      <w:pPr>
        <w:spacing w:after="0"/>
        <w:ind w:left="0"/>
        <w:jc w:val="both"/>
      </w:pPr>
      <w:r>
        <w:rPr>
          <w:rFonts w:ascii="Times New Roman"/>
          <w:b w:val="false"/>
          <w:i w:val="false"/>
          <w:color w:val="000000"/>
          <w:sz w:val="28"/>
        </w:rPr>
        <w:t xml:space="preserve">
      15. Әлеуметтік көмек көрсету жөніндегі уәкілетті орган учаскелік комиссиядан немесе кент, ауыл, ауылдық округ әкімінен құжаттар келіп түскен күннен бастап 1 (бір) жұмыс күні ішінде Қазақстан Республикасының заңнамасына сәйкес адамның (отбасының) жан басына шаққандағы орташа табысының есебін жүргізеді және құжаттардың толық пакетін арнайы комиссияның қарауына ұсынады. </w:t>
      </w:r>
    </w:p>
    <w:bookmarkEnd w:id="21"/>
    <w:bookmarkStart w:name="z28" w:id="22"/>
    <w:p>
      <w:pPr>
        <w:spacing w:after="0"/>
        <w:ind w:left="0"/>
        <w:jc w:val="both"/>
      </w:pPr>
      <w:r>
        <w:rPr>
          <w:rFonts w:ascii="Times New Roman"/>
          <w:b w:val="false"/>
          <w:i w:val="false"/>
          <w:color w:val="000000"/>
          <w:sz w:val="28"/>
        </w:rPr>
        <w:t xml:space="preserve">
      16. Арнайы комиссия құжаттар келіп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22"/>
    <w:bookmarkStart w:name="z29" w:id="23"/>
    <w:p>
      <w:pPr>
        <w:spacing w:after="0"/>
        <w:ind w:left="0"/>
        <w:jc w:val="both"/>
      </w:pPr>
      <w:r>
        <w:rPr>
          <w:rFonts w:ascii="Times New Roman"/>
          <w:b w:val="false"/>
          <w:i w:val="false"/>
          <w:color w:val="000000"/>
          <w:sz w:val="28"/>
        </w:rPr>
        <w:t xml:space="preserve">
      17. Әлеуметтік көмек көрсету жөніндегі уәкілетті орган әлеуметтік көмек көрсетуге өтініш берушінің құжаттары тіркелген күннен бастап 8 (сегіз) жұмыс күні ішінде қабылданған құжаттардың және әлеуметтік көмек көрсету қажеттілігі туралы арнайы комиссияның қорытындысының негізінде әлеуметтік көмек көрсету не көрсетуден бас тарту туралы шешім қабылдайды.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 қабылданған күннен бастап 20 (жиырма) жұмыс күні ішінде әлеуметтік көмек көрсету не көрсетуден бас тарту туралы шешім қабылдайды. </w:t>
      </w:r>
    </w:p>
    <w:bookmarkEnd w:id="23"/>
    <w:bookmarkStart w:name="z30" w:id="24"/>
    <w:p>
      <w:pPr>
        <w:spacing w:after="0"/>
        <w:ind w:left="0"/>
        <w:jc w:val="both"/>
      </w:pPr>
      <w:r>
        <w:rPr>
          <w:rFonts w:ascii="Times New Roman"/>
          <w:b w:val="false"/>
          <w:i w:val="false"/>
          <w:color w:val="000000"/>
          <w:sz w:val="28"/>
        </w:rPr>
        <w:t xml:space="preserve">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етеді (бас тартылған жағдайда – негіздемесін көрсете отырып). </w:t>
      </w:r>
    </w:p>
    <w:bookmarkEnd w:id="24"/>
    <w:p>
      <w:pPr>
        <w:spacing w:after="0"/>
        <w:ind w:left="0"/>
        <w:jc w:val="both"/>
      </w:pPr>
      <w:r>
        <w:rPr>
          <w:rFonts w:ascii="Times New Roman"/>
          <w:b w:val="false"/>
          <w:i w:val="false"/>
          <w:color w:val="000000"/>
          <w:sz w:val="28"/>
        </w:rPr>
        <w:t xml:space="preserve">
      19. Әлеуметтік көмек көрсетуден бас тарту мынадай: </w:t>
      </w:r>
    </w:p>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берушінің адамның (отбасының)материалдық жағдайына тексеру жүргізуден бас тартылған, жалтарылған;</w:t>
      </w:r>
    </w:p>
    <w:p>
      <w:pPr>
        <w:spacing w:after="0"/>
        <w:ind w:left="0"/>
        <w:jc w:val="both"/>
      </w:pPr>
      <w:r>
        <w:rPr>
          <w:rFonts w:ascii="Times New Roman"/>
          <w:b w:val="false"/>
          <w:i w:val="false"/>
          <w:color w:val="000000"/>
          <w:sz w:val="28"/>
        </w:rPr>
        <w:t>
      3) адамның (отбасының) жан басына шаққандағы орташа табысының әлеуметтік көмек көрсету үшін жергілікті өкілді органдар белгілеген шегінен асып кетуі жағдайларда жүзеге асырылады.</w:t>
      </w:r>
    </w:p>
    <w:bookmarkStart w:name="z31" w:id="25"/>
    <w:p>
      <w:pPr>
        <w:spacing w:after="0"/>
        <w:ind w:left="0"/>
        <w:jc w:val="both"/>
      </w:pPr>
      <w:r>
        <w:rPr>
          <w:rFonts w:ascii="Times New Roman"/>
          <w:b w:val="false"/>
          <w:i w:val="false"/>
          <w:color w:val="000000"/>
          <w:sz w:val="28"/>
        </w:rPr>
        <w:t>
      20. Әлеуметтік көмек ұсынуға шығыстарды қаржыландыру аудан бюджетінде көзделген ағымдағы қаржы жылына арналған қаражат шегінде жүргізіледі.</w:t>
      </w:r>
    </w:p>
    <w:bookmarkEnd w:id="25"/>
    <w:bookmarkStart w:name="z32" w:id="26"/>
    <w:p>
      <w:pPr>
        <w:spacing w:after="0"/>
        <w:ind w:left="0"/>
        <w:jc w:val="both"/>
      </w:pPr>
      <w:r>
        <w:rPr>
          <w:rFonts w:ascii="Times New Roman"/>
          <w:b w:val="false"/>
          <w:i w:val="false"/>
          <w:color w:val="000000"/>
          <w:sz w:val="28"/>
        </w:rPr>
        <w:t>
      21. Әлеуметтік көмек ақшалай нысанда Акционерлік қоғамы "Қазпошта" және екінші деңгейдегі банктер немесе банктік операциялардың тиісті түрлеріне лицензиялары бар ұйымдар және Акционерлік қоғамы "Қазпошта" арқылы алушылардың шоттарына аудару жолымен көрсетіледі.</w:t>
      </w:r>
    </w:p>
    <w:bookmarkEnd w:id="26"/>
    <w:bookmarkStart w:name="z33" w:id="27"/>
    <w:p>
      <w:pPr>
        <w:spacing w:after="0"/>
        <w:ind w:left="0"/>
        <w:jc w:val="both"/>
      </w:pPr>
      <w:r>
        <w:rPr>
          <w:rFonts w:ascii="Times New Roman"/>
          <w:b w:val="false"/>
          <w:i w:val="false"/>
          <w:color w:val="000000"/>
          <w:sz w:val="28"/>
        </w:rPr>
        <w:t>
      22.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4" w:id="28"/>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8"/>
    <w:bookmarkStart w:name="z35" w:id="2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