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64e1" w14:textId="3f76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әкімдігінің 2019 жылғы 29 тамыздағы №129 "Абай ауданы бойынша үгіттік баспа материалдарын орналастыру үшін орындар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ауданы әкімдігінің 2023 жылғы 2 ақпандағы № 17 қаулысы. Абай облысының Әділет департаментінде 2023 жылғы 7 ақпанда № 18-18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ауданы әкімдігінің 2019 жылғы 29 тамыздағы № 129 "Абай ауданы бойынша үгіттік баспа материалдарын орналастыру үшін орындар белгілеу туралы" (нормативтік құқықтық актілерді мемлекеттік тіркеу тізілімінде № 6138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Абдыкаримов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облысы Абай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ақпандағы №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ауданы бойынша үгіттік баспа материалдарын орналастыру үшін орындар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орналастыратын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"Абай" алаңы, "Айсұлу" дүкені ғимаратының алдындағы қалқан, Мұхаметқанов көшесі 30.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"Балдәурен" ясли бақшасы коммуналдық мемлекеттік қазыналық кәсіпорны ғимаратының жанындағы қалқан, Шәкәрім көшесі 32.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"Аудандық орталық емхана" коммуналдық мемлекеттік қазыналық кәсіпорны ғимаратының жанындағы қалқан, Көкбай көшесі 1.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Кеңгірбай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клуб ғимаратының жанындағы қалқан, Сүндетбай көшесі 22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"Сәт" дүкені ғимаратының жанындағы қалқан, Абай көшесі 15/2.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мәдениет үйі ғимаратының жанындағы қалқан, Шәкәрім көшесі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ойыны аланының жанындағы қалқан, Шәкәрім көшесі 42 Б.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клуб ғимаратының жанындағы қалқан, Актамберді көшесі 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 саябағы" жанындағы қалқан, Ш.Әбенов көшесі 18.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клуб ғимаратының жанындағы қалқан, З.Белібаев көшесі 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алаңы жанындағы қалқан, З.Белібаев көшесі 12 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 елді мекені, "Мамай атындағы орта мектебі" коммуналдық мемлекеттік мекемесі ғимаратының жанындағы қалқан, Қ.Мырзабекова көшесі 44.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мәдениет үйі ғимаратының жанындағы қалқан, М.Әуезов көшесі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Қасқабұлақ ауылдық округі әкімі аппараты ғимаратының жанындағы қалқан, М.Әуезов көшесі 5/2.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ғимаратының жанындағы қалқан, Қ.Қайырханов көшесі 13.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Дәрігерлік амбулатория ғимаратының жанындағы қалқан, Ы.Матаев көшесі 13.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Тоқтамыс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жанындағы қалқан, Абай көшесі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пункті ғимаратының жанындағы қалқан, Ш.Әзімбаев көшесі 14.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жанындағы қалқан, Тұрағұл Абайұлы көшесі 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 саябағы" жанындағы қалқан, Е.Әділбаев көшесі 15.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