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2bc46" w14:textId="072bc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Абай аудандық мәслихатының 2023 жылғы 29 қарашадағы № 10/17-VIII шешімі. Абай облысының Әділет департаментінде 2023 жылғы 11 желтоқсанда № 183-18 болып тіркелді. Күші жойылды - Абай облысы Абай аудандық мәслихатының 2024 жылғы 31 желтоқсандағы № 24/11-VIII шешімі</w:t>
      </w:r>
    </w:p>
    <w:p>
      <w:pPr>
        <w:spacing w:after="0"/>
        <w:ind w:left="0"/>
        <w:jc w:val="both"/>
      </w:pPr>
      <w:r>
        <w:rPr>
          <w:rFonts w:ascii="Times New Roman"/>
          <w:b w:val="false"/>
          <w:i w:val="false"/>
          <w:color w:val="ff0000"/>
          <w:sz w:val="28"/>
        </w:rPr>
        <w:t xml:space="preserve">
      Ескерту. Күші жойылды - Абай облысы Абай аудандық мәслихатының 31.12.2024 </w:t>
      </w:r>
      <w:r>
        <w:rPr>
          <w:rFonts w:ascii="Times New Roman"/>
          <w:b w:val="false"/>
          <w:i w:val="false"/>
          <w:color w:val="ff0000"/>
          <w:sz w:val="28"/>
        </w:rPr>
        <w:t>№ 24/11-VIII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 бабының</w:t>
      </w:r>
      <w:r>
        <w:rPr>
          <w:rFonts w:ascii="Times New Roman"/>
          <w:b w:val="false"/>
          <w:i w:val="false"/>
          <w:color w:val="000000"/>
          <w:sz w:val="28"/>
        </w:rPr>
        <w:t xml:space="preserve"> 2-3-тармағына,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Үкіметінің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Абай аудандық мәслихаты ШЕШТІ:</w:t>
      </w:r>
    </w:p>
    <w:bookmarkEnd w:id="0"/>
    <w:bookmarkStart w:name="z5" w:id="1"/>
    <w:p>
      <w:pPr>
        <w:spacing w:after="0"/>
        <w:ind w:left="0"/>
        <w:jc w:val="both"/>
      </w:pPr>
      <w:r>
        <w:rPr>
          <w:rFonts w:ascii="Times New Roman"/>
          <w:b w:val="false"/>
          <w:i w:val="false"/>
          <w:color w:val="000000"/>
          <w:sz w:val="28"/>
        </w:rPr>
        <w:t xml:space="preserve">
      1. Абай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Абай аудандық мәслихатының кейбір шешімдерінің күші жойылды деп танылсын.</w:t>
      </w:r>
    </w:p>
    <w:bookmarkEnd w:id="2"/>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Нұрсұлтанұлы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Абай облысы жұмыспен қамту және</w:t>
      </w:r>
    </w:p>
    <w:p>
      <w:pPr>
        <w:spacing w:after="0"/>
        <w:ind w:left="0"/>
        <w:jc w:val="both"/>
      </w:pPr>
      <w:r>
        <w:rPr>
          <w:rFonts w:ascii="Times New Roman"/>
          <w:b w:val="false"/>
          <w:i w:val="false"/>
          <w:color w:val="000000"/>
          <w:sz w:val="28"/>
        </w:rPr>
        <w:t>әлеуметтік бағдарламаларды үйлестіру</w:t>
      </w:r>
    </w:p>
    <w:p>
      <w:pPr>
        <w:spacing w:after="0"/>
        <w:ind w:left="0"/>
        <w:jc w:val="both"/>
      </w:pPr>
      <w:r>
        <w:rPr>
          <w:rFonts w:ascii="Times New Roman"/>
          <w:b w:val="false"/>
          <w:i w:val="false"/>
          <w:color w:val="000000"/>
          <w:sz w:val="28"/>
        </w:rPr>
        <w:t>басқармасының басшысы</w:t>
      </w:r>
    </w:p>
    <w:p>
      <w:pPr>
        <w:spacing w:after="0"/>
        <w:ind w:left="0"/>
        <w:jc w:val="both"/>
      </w:pPr>
      <w:r>
        <w:rPr>
          <w:rFonts w:ascii="Times New Roman"/>
          <w:b w:val="false"/>
          <w:i w:val="false"/>
          <w:color w:val="000000"/>
          <w:sz w:val="28"/>
        </w:rPr>
        <w:t>_______________________А.Сұлтанова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2023 жылғы 29 қарашадағы</w:t>
            </w:r>
            <w:r>
              <w:br/>
            </w:r>
            <w:r>
              <w:rPr>
                <w:rFonts w:ascii="Times New Roman"/>
                <w:b w:val="false"/>
                <w:i w:val="false"/>
                <w:color w:val="000000"/>
                <w:sz w:val="20"/>
              </w:rPr>
              <w:t>№ 10/17-VIII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Start w:name="z8" w:id="3"/>
    <w:p>
      <w:pPr>
        <w:spacing w:after="0"/>
        <w:ind w:left="0"/>
        <w:jc w:val="left"/>
      </w:pPr>
      <w:r>
        <w:rPr>
          <w:rFonts w:ascii="Times New Roman"/>
          <w:b/>
          <w:i w:val="false"/>
          <w:color w:val="000000"/>
        </w:rPr>
        <w:t xml:space="preserve"> 1 тарау. Жалпы ережелер</w:t>
      </w:r>
    </w:p>
    <w:bookmarkEnd w:id="3"/>
    <w:bookmarkStart w:name="z9" w:id="4"/>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 Үкіметінің 2023 жылғы 30 маусымындағы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4"/>
    <w:bookmarkStart w:name="z10" w:id="5"/>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5"/>
    <w:p>
      <w:pPr>
        <w:spacing w:after="0"/>
        <w:ind w:left="0"/>
        <w:jc w:val="both"/>
      </w:pPr>
      <w:r>
        <w:rPr>
          <w:rFonts w:ascii="Times New Roman"/>
          <w:b w:val="false"/>
          <w:i w:val="false"/>
          <w:color w:val="000000"/>
          <w:sz w:val="28"/>
        </w:rPr>
        <w:t>
      1)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корпорациясы (бұдан әрі – уәкілетті ұйым) – Қазақстан Республикасының заңнамасына сәйкес мемлекеттік қызметтерді көрсету, "бір терезе" қағидаты бойынша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арнайы комиссия</w:t>
      </w:r>
      <w:r>
        <w:rPr>
          <w:rFonts w:ascii="Times New Roman"/>
          <w:b w:val="false"/>
          <w:i w:val="false"/>
          <w:color w:val="000000"/>
          <w:sz w:val="28"/>
        </w:rPr>
        <w:t xml:space="preserve"> – мұқтаж азаматтардың жекелеген санаттарына әлеуметтік көмек көрсетуге үміткер адамның (отбасының) өтінішін қарау бойынша Абай облысы Абай ауданы әкімінің шешімімен құрылатын комиссия;</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4) әлеуметтік көмек – жергілікті атқарушы органдар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5) әлеуметтік көмек көрсету жөніндегі уәкілетті орган – "Абай облысы Абай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учаскелік комиссия</w:t>
      </w:r>
      <w:r>
        <w:rPr>
          <w:rFonts w:ascii="Times New Roman"/>
          <w:b w:val="false"/>
          <w:i w:val="false"/>
          <w:color w:val="000000"/>
          <w:sz w:val="28"/>
        </w:rPr>
        <w:t xml:space="preserve"> – атаулы әлеуметтік көмек алуға өтініш жасаған тұлғалардың (отбасылардың) материалдық жағдайына зерттеп-қарау жүргізу үшін Абай облысы Абай ауданы шешімімен құрылатын арнаулы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p>
      <w:pPr>
        <w:spacing w:after="0"/>
        <w:ind w:left="0"/>
        <w:jc w:val="both"/>
      </w:pPr>
      <w:r>
        <w:rPr>
          <w:rFonts w:ascii="Times New Roman"/>
          <w:b w:val="false"/>
          <w:i w:val="false"/>
          <w:color w:val="000000"/>
          <w:sz w:val="28"/>
        </w:rPr>
        <w:t xml:space="preserve">
      3. Қазақстан Республикасы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w:t>
      </w:r>
      <w:r>
        <w:rPr>
          <w:rFonts w:ascii="Times New Roman"/>
          <w:b w:val="false"/>
          <w:i w:val="false"/>
          <w:color w:val="000000"/>
          <w:sz w:val="28"/>
        </w:rPr>
        <w:t>160-бабы</w:t>
      </w:r>
      <w:r>
        <w:rPr>
          <w:rFonts w:ascii="Times New Roman"/>
          <w:b w:val="false"/>
          <w:i w:val="false"/>
          <w:color w:val="000000"/>
          <w:sz w:val="28"/>
        </w:rPr>
        <w:t xml:space="preserve">, 168-бабының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және </w:t>
      </w:r>
      <w:r>
        <w:rPr>
          <w:rFonts w:ascii="Times New Roman"/>
          <w:b w:val="false"/>
          <w:i w:val="false"/>
          <w:color w:val="000000"/>
          <w:sz w:val="28"/>
        </w:rPr>
        <w:t>14-тарауының</w:t>
      </w:r>
      <w:r>
        <w:rPr>
          <w:rFonts w:ascii="Times New Roman"/>
          <w:b w:val="false"/>
          <w:i w:val="false"/>
          <w:color w:val="000000"/>
          <w:sz w:val="28"/>
        </w:rPr>
        <w:t xml:space="preserve"> 190-бабында, 229-бабының </w:t>
      </w:r>
      <w:r>
        <w:rPr>
          <w:rFonts w:ascii="Times New Roman"/>
          <w:b w:val="false"/>
          <w:i w:val="false"/>
          <w:color w:val="000000"/>
          <w:sz w:val="28"/>
        </w:rPr>
        <w:t>3-тармағында</w:t>
      </w:r>
      <w:r>
        <w:rPr>
          <w:rFonts w:ascii="Times New Roman"/>
          <w:b w:val="false"/>
          <w:i w:val="false"/>
          <w:color w:val="000000"/>
          <w:sz w:val="28"/>
        </w:rPr>
        <w:t xml:space="preserve"> және "Ардагерлер туралы" Қазақстан Республикасының Заңы 10-бабының </w:t>
      </w:r>
      <w:r>
        <w:rPr>
          <w:rFonts w:ascii="Times New Roman"/>
          <w:b w:val="false"/>
          <w:i w:val="false"/>
          <w:color w:val="000000"/>
          <w:sz w:val="28"/>
        </w:rPr>
        <w:t>1-тармағының</w:t>
      </w:r>
      <w:r>
        <w:rPr>
          <w:rFonts w:ascii="Times New Roman"/>
          <w:b w:val="false"/>
          <w:i w:val="false"/>
          <w:color w:val="000000"/>
          <w:sz w:val="28"/>
        </w:rPr>
        <w:t xml:space="preserve"> 2)тармақшасында,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көзделген шаралары осы Қағидаларда белгіленген тәртіпте көрсетіледі.</w:t>
      </w:r>
    </w:p>
    <w:bookmarkStart w:name="z11" w:id="6"/>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6"/>
    <w:bookmarkStart w:name="z12" w:id="7"/>
    <w:p>
      <w:pPr>
        <w:spacing w:after="0"/>
        <w:ind w:left="0"/>
        <w:jc w:val="left"/>
      </w:pPr>
      <w:r>
        <w:rPr>
          <w:rFonts w:ascii="Times New Roman"/>
          <w:b/>
          <w:i w:val="false"/>
          <w:color w:val="000000"/>
        </w:rPr>
        <w:t xml:space="preserve"> 2 тарау. Әлеуметтік көмек көрсетудің, мұқтаж алушылардың жекелеген санаттарының тізбесін айқындау және әлеуметтік көмектің мөлшерлерін белгілеу тәртібі</w:t>
      </w:r>
    </w:p>
    <w:bookmarkEnd w:id="7"/>
    <w:bookmarkStart w:name="z13" w:id="8"/>
    <w:p>
      <w:pPr>
        <w:spacing w:after="0"/>
        <w:ind w:left="0"/>
        <w:jc w:val="both"/>
      </w:pPr>
      <w:r>
        <w:rPr>
          <w:rFonts w:ascii="Times New Roman"/>
          <w:b w:val="false"/>
          <w:i w:val="false"/>
          <w:color w:val="000000"/>
          <w:sz w:val="28"/>
        </w:rPr>
        <w:t>
      5. Мереке күндер мен атаулы күндерге әлеуметтік көмек азаматтардың келесі санаттарына ақшалай төлемдер түрінде бір рет көрсетіледі:</w:t>
      </w:r>
    </w:p>
    <w:bookmarkEnd w:id="8"/>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 шығару күні – 15 ақпан:</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150 000 (жүз елу мың) теңге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150 000 (жүз елу мың) теңге мөлшерінде;</w:t>
      </w:r>
    </w:p>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аумағынан Ауғанстанға жауынгерлiк тапсырмалармен ұшқан ұшу құрамының әскери қызметшiлерiне – 150 000 (жүз елу мың) теңге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 150 000 (жүз елу мың) теңге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 150 000 (жүз елу мың) теңге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150 000 (жүз елу мың) теңге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150 000 (жүз елу мың) теңге мөлшерінде;</w:t>
      </w:r>
    </w:p>
    <w:p>
      <w:pPr>
        <w:spacing w:after="0"/>
        <w:ind w:left="0"/>
        <w:jc w:val="both"/>
      </w:pPr>
      <w:r>
        <w:rPr>
          <w:rFonts w:ascii="Times New Roman"/>
          <w:b w:val="false"/>
          <w:i w:val="false"/>
          <w:color w:val="000000"/>
          <w:sz w:val="28"/>
        </w:rPr>
        <w:t xml:space="preserve">
      1986–1991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адамдарына–150 000 (жүз елу мың) теңге мөлшерінде; </w:t>
      </w:r>
    </w:p>
    <w:p>
      <w:pPr>
        <w:spacing w:after="0"/>
        <w:ind w:left="0"/>
        <w:jc w:val="both"/>
      </w:pPr>
      <w:r>
        <w:rPr>
          <w:rFonts w:ascii="Times New Roman"/>
          <w:b w:val="false"/>
          <w:i w:val="false"/>
          <w:color w:val="000000"/>
          <w:sz w:val="28"/>
        </w:rPr>
        <w:t>
      бейбіт уақытта әскери қызмет өткеру кезінде қаза тапқан (қайтыс болған) әскери қызметшілердің отбасыларына -50 000 (елу мың) теңге;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отбасыларына- 50 000 (елу мың) теңге.</w:t>
      </w:r>
    </w:p>
    <w:p>
      <w:pPr>
        <w:spacing w:after="0"/>
        <w:ind w:left="0"/>
        <w:jc w:val="both"/>
      </w:pPr>
      <w:r>
        <w:rPr>
          <w:rFonts w:ascii="Times New Roman"/>
          <w:b w:val="false"/>
          <w:i w:val="false"/>
          <w:color w:val="000000"/>
          <w:sz w:val="28"/>
        </w:rPr>
        <w:t>
      2) Халықаралық әйелдер күні - 8 наурыз:</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 - 15 000 (он бес мың) теңге мөлшерінде;</w:t>
      </w:r>
    </w:p>
    <w:p>
      <w:pPr>
        <w:spacing w:after="0"/>
        <w:ind w:left="0"/>
        <w:jc w:val="both"/>
      </w:pPr>
      <w:r>
        <w:rPr>
          <w:rFonts w:ascii="Times New Roman"/>
          <w:b w:val="false"/>
          <w:i w:val="false"/>
          <w:color w:val="000000"/>
          <w:sz w:val="28"/>
        </w:rPr>
        <w:t>
      3) Жеңіс күні-9 мамыр:</w:t>
      </w:r>
    </w:p>
    <w:p>
      <w:pPr>
        <w:spacing w:after="0"/>
        <w:ind w:left="0"/>
        <w:jc w:val="both"/>
      </w:pPr>
      <w:r>
        <w:rPr>
          <w:rFonts w:ascii="Times New Roman"/>
          <w:b w:val="false"/>
          <w:i w:val="false"/>
          <w:color w:val="000000"/>
          <w:sz w:val="28"/>
        </w:rPr>
        <w:t>
      Ұлы Отан соғысының ардагерлеріне – 1 500 000 (бір миллион бес жүз мың) теңге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150 000 (жүз елу мың) теңге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150 000 (жүз елу мың) теңге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 ордендерiмен және медальдарымен наградталмаған адамдарға– 70 000 (жетпіс мың)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 150 000 (жүз елу мың) теңге мөлшерінде;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150 000 (жүз елу мың) теңге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150 000 (жүз елу мың) теңге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100 000 (жүз мың) теңге мөлшерінде;</w:t>
      </w:r>
    </w:p>
    <w:p>
      <w:pPr>
        <w:spacing w:after="0"/>
        <w:ind w:left="0"/>
        <w:jc w:val="both"/>
      </w:pPr>
      <w:r>
        <w:rPr>
          <w:rFonts w:ascii="Times New Roman"/>
          <w:b w:val="false"/>
          <w:i w:val="false"/>
          <w:color w:val="000000"/>
          <w:sz w:val="28"/>
        </w:rPr>
        <w:t>
      4) Саяси қуғын-сүргін және аштық құрбандарын еске алу күні-31 мамыр:</w:t>
      </w:r>
    </w:p>
    <w:p>
      <w:pPr>
        <w:spacing w:after="0"/>
        <w:ind w:left="0"/>
        <w:jc w:val="both"/>
      </w:pPr>
      <w:r>
        <w:rPr>
          <w:rFonts w:ascii="Times New Roman"/>
          <w:b w:val="false"/>
          <w:i w:val="false"/>
          <w:color w:val="000000"/>
          <w:sz w:val="28"/>
        </w:rPr>
        <w:t>
      саяси қуғын-сүргіндер құрбандары, мүгедектігі бар немесе зейнеткер болып табылатын саяси қуғын-сүргiннен зардап шеккен адамдарға – 25000 (жиырма бес мың) теңге мөлшерінде;</w:t>
      </w:r>
    </w:p>
    <w:p>
      <w:pPr>
        <w:spacing w:after="0"/>
        <w:ind w:left="0"/>
        <w:jc w:val="both"/>
      </w:pPr>
      <w:r>
        <w:rPr>
          <w:rFonts w:ascii="Times New Roman"/>
          <w:b w:val="false"/>
          <w:i w:val="false"/>
          <w:color w:val="000000"/>
          <w:sz w:val="28"/>
        </w:rPr>
        <w:t>
      5) Қазақстан Республикасының Конституциясы күні – 30 тамыз:</w:t>
      </w:r>
    </w:p>
    <w:p>
      <w:pPr>
        <w:spacing w:after="0"/>
        <w:ind w:left="0"/>
        <w:jc w:val="both"/>
      </w:pPr>
      <w:r>
        <w:rPr>
          <w:rFonts w:ascii="Times New Roman"/>
          <w:b w:val="false"/>
          <w:i w:val="false"/>
          <w:color w:val="000000"/>
          <w:sz w:val="28"/>
        </w:rPr>
        <w:t>
      1 және 2 топтағы мүгедектігі бар адамдарға және 18 жасқа дейінгі мүгедектігі бар балаларға (мүгедектігі бар балалардың ата-анасының біреуіне немесе өзге де заңды өкілдеріне) – 15 000 (он бес мың) теңге мөлшерінде;</w:t>
      </w:r>
    </w:p>
    <w:p>
      <w:pPr>
        <w:spacing w:after="0"/>
        <w:ind w:left="0"/>
        <w:jc w:val="both"/>
      </w:pPr>
      <w:r>
        <w:rPr>
          <w:rFonts w:ascii="Times New Roman"/>
          <w:b w:val="false"/>
          <w:i w:val="false"/>
          <w:color w:val="000000"/>
          <w:sz w:val="28"/>
        </w:rPr>
        <w:t>
      6) Тәуелсіздік күні- 16 желтоқсан:</w:t>
      </w:r>
    </w:p>
    <w:p>
      <w:pPr>
        <w:spacing w:after="0"/>
        <w:ind w:left="0"/>
        <w:jc w:val="both"/>
      </w:pPr>
      <w:r>
        <w:rPr>
          <w:rFonts w:ascii="Times New Roman"/>
          <w:b w:val="false"/>
          <w:i w:val="false"/>
          <w:color w:val="000000"/>
          <w:sz w:val="28"/>
        </w:rPr>
        <w:t xml:space="preserve">
      Қазақстандағы 1986 жылғы 17-18 желтоқсан оқиғаларына қатысқаны үшін, осы оқиғаларда қасақана кісі өлтірген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танылған тұлғаларға – 200 000 (екі жүз мың) теңге мөлшерінде. </w:t>
      </w:r>
    </w:p>
    <w:bookmarkStart w:name="z14" w:id="9"/>
    <w:p>
      <w:pPr>
        <w:spacing w:after="0"/>
        <w:ind w:left="0"/>
        <w:jc w:val="both"/>
      </w:pPr>
      <w:r>
        <w:rPr>
          <w:rFonts w:ascii="Times New Roman"/>
          <w:b w:val="false"/>
          <w:i w:val="false"/>
          <w:color w:val="000000"/>
          <w:sz w:val="28"/>
        </w:rPr>
        <w:t>
      6. Алушылар санатының тізбесін, әлеуметтік көмектің шекті мөлшерлерін, мұқтаж азаматтардың жекелеген санаттарына әлеуметтік көмекке жүгіну мерзімдерін жергілікті атқарушы орган белгілейді және жергілікті өкілді органдардың шешімдерімен бекітіледі.</w:t>
      </w:r>
    </w:p>
    <w:bookmarkEnd w:id="9"/>
    <w:p>
      <w:pPr>
        <w:spacing w:after="0"/>
        <w:ind w:left="0"/>
        <w:jc w:val="both"/>
      </w:pPr>
      <w:r>
        <w:rPr>
          <w:rFonts w:ascii="Times New Roman"/>
          <w:b w:val="false"/>
          <w:i w:val="false"/>
          <w:color w:val="000000"/>
          <w:sz w:val="28"/>
        </w:rPr>
        <w:t>
       Азаматтарды мұқтаждар санатына жатқызу үшін:</w:t>
      </w:r>
    </w:p>
    <w:p>
      <w:pPr>
        <w:spacing w:after="0"/>
        <w:ind w:left="0"/>
        <w:jc w:val="both"/>
      </w:pPr>
      <w:r>
        <w:rPr>
          <w:rFonts w:ascii="Times New Roman"/>
          <w:b w:val="false"/>
          <w:i w:val="false"/>
          <w:color w:val="000000"/>
          <w:sz w:val="28"/>
        </w:rPr>
        <w:t>
      1) дүлей апаттың немесе өрттің салдарынан азаматқа (отбасына) не оның мүлкіне зиян келуі не әлеуметтік маңызы бар аурулардың болуы;</w:t>
      </w:r>
    </w:p>
    <w:p>
      <w:pPr>
        <w:spacing w:after="0"/>
        <w:ind w:left="0"/>
        <w:jc w:val="both"/>
      </w:pPr>
      <w:r>
        <w:rPr>
          <w:rFonts w:ascii="Times New Roman"/>
          <w:b w:val="false"/>
          <w:i w:val="false"/>
          <w:color w:val="000000"/>
          <w:sz w:val="28"/>
        </w:rPr>
        <w:t>
      2) жергілікті өкілді органдар ең төмен күнкөріс деңгейіне еселік қатынаста белгілеген шектен аспайтын жан басына шаққандағы орташа табыстың болуы;</w:t>
      </w:r>
    </w:p>
    <w:p>
      <w:pPr>
        <w:spacing w:after="0"/>
        <w:ind w:left="0"/>
        <w:jc w:val="both"/>
      </w:pPr>
      <w:r>
        <w:rPr>
          <w:rFonts w:ascii="Times New Roman"/>
          <w:b w:val="false"/>
          <w:i w:val="false"/>
          <w:color w:val="000000"/>
          <w:sz w:val="28"/>
        </w:rPr>
        <w:t>
      3) жетімдік, ата-ана қамқорлығының болмауы;</w:t>
      </w:r>
    </w:p>
    <w:p>
      <w:pPr>
        <w:spacing w:after="0"/>
        <w:ind w:left="0"/>
        <w:jc w:val="both"/>
      </w:pPr>
      <w:r>
        <w:rPr>
          <w:rFonts w:ascii="Times New Roman"/>
          <w:b w:val="false"/>
          <w:i w:val="false"/>
          <w:color w:val="000000"/>
          <w:sz w:val="28"/>
        </w:rPr>
        <w:t>
      4) жасының егде тартуына байланысты өзіне-өзі күтім жасай алмауы;</w:t>
      </w:r>
    </w:p>
    <w:p>
      <w:pPr>
        <w:spacing w:after="0"/>
        <w:ind w:left="0"/>
        <w:jc w:val="both"/>
      </w:pPr>
      <w:r>
        <w:rPr>
          <w:rFonts w:ascii="Times New Roman"/>
          <w:b w:val="false"/>
          <w:i w:val="false"/>
          <w:color w:val="000000"/>
          <w:sz w:val="28"/>
        </w:rPr>
        <w:t>
      5) бас бостандығынан айыру орындарынан босатылуы, пробация қызметінің есебінде болуы негіз болып табылады.</w:t>
      </w:r>
    </w:p>
    <w:bookmarkStart w:name="z15" w:id="10"/>
    <w:p>
      <w:pPr>
        <w:spacing w:after="0"/>
        <w:ind w:left="0"/>
        <w:jc w:val="both"/>
      </w:pPr>
      <w:r>
        <w:rPr>
          <w:rFonts w:ascii="Times New Roman"/>
          <w:b w:val="false"/>
          <w:i w:val="false"/>
          <w:color w:val="000000"/>
          <w:sz w:val="28"/>
        </w:rPr>
        <w:t>
      7. Әлеуметтік көмек көрсету және (немесе) тұлғаның (отбасының) материалдық-тұрмыстық жағдайына тексеру жүргізу үшін жоғарыда көрсетілген негіздер бойынша көмек түрлерінің тізбесін жергілікті өкілді органдар бекітеді.</w:t>
      </w:r>
    </w:p>
    <w:bookmarkEnd w:id="10"/>
    <w:p>
      <w:pPr>
        <w:spacing w:after="0"/>
        <w:ind w:left="0"/>
        <w:jc w:val="both"/>
      </w:pPr>
      <w:r>
        <w:rPr>
          <w:rFonts w:ascii="Times New Roman"/>
          <w:b w:val="false"/>
          <w:i w:val="false"/>
          <w:color w:val="000000"/>
          <w:sz w:val="28"/>
        </w:rPr>
        <w:t>
      Әлеуметтік көмек көрсетіледі:</w:t>
      </w:r>
    </w:p>
    <w:p>
      <w:pPr>
        <w:spacing w:after="0"/>
        <w:ind w:left="0"/>
        <w:jc w:val="both"/>
      </w:pPr>
      <w:r>
        <w:rPr>
          <w:rFonts w:ascii="Times New Roman"/>
          <w:b w:val="false"/>
          <w:i w:val="false"/>
          <w:color w:val="000000"/>
          <w:sz w:val="28"/>
        </w:rPr>
        <w:t xml:space="preserve">
      1) туберкулезбен ауыратын, амбулаториялық емделу кезеңіндегі адамдарға, жан басына шаққандағы орташа табысы есепке алынбай, ай сайын 7 айлық есептік көрсеткіш мөлшерінде ұсынылады. </w:t>
      </w:r>
    </w:p>
    <w:p>
      <w:pPr>
        <w:spacing w:after="0"/>
        <w:ind w:left="0"/>
        <w:jc w:val="both"/>
      </w:pPr>
      <w:r>
        <w:rPr>
          <w:rFonts w:ascii="Times New Roman"/>
          <w:b w:val="false"/>
          <w:i w:val="false"/>
          <w:color w:val="000000"/>
          <w:sz w:val="28"/>
        </w:rPr>
        <w:t xml:space="preserve">
      2) адамның иммун тапшылығы вирусын жұқтырған диспансерлік есепте тұрған он сегіз жасқа дейінгі балалардың ата-аналарына немесе өзге де заңды өкілдеріне әлеуметтік көмек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екі еселенген мөлшерінде ай сайын тағайындалады. </w:t>
      </w:r>
    </w:p>
    <w:p>
      <w:pPr>
        <w:spacing w:after="0"/>
        <w:ind w:left="0"/>
        <w:jc w:val="both"/>
      </w:pPr>
      <w:r>
        <w:rPr>
          <w:rFonts w:ascii="Times New Roman"/>
          <w:b w:val="false"/>
          <w:i w:val="false"/>
          <w:color w:val="000000"/>
          <w:sz w:val="28"/>
        </w:rPr>
        <w:t>
       3) бірінші топтағы мүгедектігі бар адамдарды және мүгедектігі бар баланы санаторийлік-курорттық емдеуге алып жүретін заңды өкілдердің бірінің (бұдан әрі – алып жүруші) халықты әлеуметтік қорғау саласындағы уәкілетті орган айқындайтын санаторийлік-курорттық емдеу құнын өтеу ретінде ұсынылатын кепілдік берілген соманың жетпіс пайызы мөлшерінде санаторийлік-курорттық ұйымда болу құнын өтеу.</w:t>
      </w:r>
    </w:p>
    <w:p>
      <w:pPr>
        <w:spacing w:after="0"/>
        <w:ind w:left="0"/>
        <w:jc w:val="both"/>
      </w:pPr>
      <w:r>
        <w:rPr>
          <w:rFonts w:ascii="Times New Roman"/>
          <w:b w:val="false"/>
          <w:i w:val="false"/>
          <w:color w:val="000000"/>
          <w:sz w:val="28"/>
        </w:rPr>
        <w:t>
      4) жасы бойынша зейнеткерлерге жан басына шаққандағы орташа табысты есепке алмағанда жыл сайын санаторий-курорттық жолдама беру арқылы санаторий-курорттық емдеу ұсынылады.</w:t>
      </w:r>
    </w:p>
    <w:p>
      <w:pPr>
        <w:spacing w:after="0"/>
        <w:ind w:left="0"/>
        <w:jc w:val="both"/>
      </w:pPr>
      <w:r>
        <w:rPr>
          <w:rFonts w:ascii="Times New Roman"/>
          <w:b w:val="false"/>
          <w:i w:val="false"/>
          <w:color w:val="000000"/>
          <w:sz w:val="28"/>
        </w:rPr>
        <w:t>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p>
      <w:pPr>
        <w:spacing w:after="0"/>
        <w:ind w:left="0"/>
        <w:jc w:val="both"/>
      </w:pPr>
      <w:r>
        <w:rPr>
          <w:rFonts w:ascii="Times New Roman"/>
          <w:b w:val="false"/>
          <w:i w:val="false"/>
          <w:color w:val="000000"/>
          <w:sz w:val="28"/>
        </w:rPr>
        <w:t>
       Мұқтаж азаматтардың жекелеген санаттарына әлеуметтік көмектің шекті мөлшері 100 айлық есептік көрсеткішті құрайды.</w:t>
      </w:r>
    </w:p>
    <w:bookmarkStart w:name="z16" w:id="11"/>
    <w:p>
      <w:pPr>
        <w:spacing w:after="0"/>
        <w:ind w:left="0"/>
        <w:jc w:val="both"/>
      </w:pPr>
      <w:r>
        <w:rPr>
          <w:rFonts w:ascii="Times New Roman"/>
          <w:b w:val="false"/>
          <w:i w:val="false"/>
          <w:color w:val="000000"/>
          <w:sz w:val="28"/>
        </w:rPr>
        <w:t xml:space="preserve">
      8. Әлеуметтік көмек көрсету тәртібі, көрсетілетін әлеуметтік көмекті тоқтату және қайтару үшін негіздемелер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11"/>
    <w:bookmarkStart w:name="z17" w:id="12"/>
    <w:p>
      <w:pPr>
        <w:spacing w:after="0"/>
        <w:ind w:left="0"/>
        <w:jc w:val="left"/>
      </w:pPr>
      <w:r>
        <w:rPr>
          <w:rFonts w:ascii="Times New Roman"/>
          <w:b/>
          <w:i w:val="false"/>
          <w:color w:val="000000"/>
        </w:rPr>
        <w:t xml:space="preserve"> 3-тарау. Әлеуметтік көмек көрсету тәртібі</w:t>
      </w:r>
    </w:p>
    <w:bookmarkEnd w:id="12"/>
    <w:bookmarkStart w:name="z18" w:id="13"/>
    <w:p>
      <w:pPr>
        <w:spacing w:after="0"/>
        <w:ind w:left="0"/>
        <w:jc w:val="both"/>
      </w:pPr>
      <w:r>
        <w:rPr>
          <w:rFonts w:ascii="Times New Roman"/>
          <w:b w:val="false"/>
          <w:i w:val="false"/>
          <w:color w:val="000000"/>
          <w:sz w:val="28"/>
        </w:rPr>
        <w:t>
      9. Атаулы күндер мен мереке күндеріне орай әлеуметтік көмек оны алушылардан өтініштер талап етілмей көрсетіледі.</w:t>
      </w:r>
    </w:p>
    <w:bookmarkEnd w:id="13"/>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белгілейді, содан кейін уәкілетті ұйымға не өзге де ұйымдарға сұраныс жіберу арқылы олардың тізімдері қалыптастырылады.</w:t>
      </w:r>
    </w:p>
    <w:bookmarkStart w:name="z19" w:id="14"/>
    <w:p>
      <w:pPr>
        <w:spacing w:after="0"/>
        <w:ind w:left="0"/>
        <w:jc w:val="both"/>
      </w:pPr>
      <w:r>
        <w:rPr>
          <w:rFonts w:ascii="Times New Roman"/>
          <w:b w:val="false"/>
          <w:i w:val="false"/>
          <w:color w:val="000000"/>
          <w:sz w:val="28"/>
        </w:rPr>
        <w:t xml:space="preserve">
      10. Мұқтаж азаматтардың жекелеген санаттарына берілетін әлеуметтік көмекті алу үшін өтініш беруші өзінің немесе отбасының атынан жергілікті әлеуметтік көмек көрсету жөніндегі органға немесе ауылдық округ әкіміне Үлгілік ереженің 12-тармағының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үлгілік қағидалардың </w:t>
      </w:r>
      <w:r>
        <w:rPr>
          <w:rFonts w:ascii="Times New Roman"/>
          <w:b w:val="false"/>
          <w:i w:val="false"/>
          <w:color w:val="000000"/>
          <w:sz w:val="28"/>
        </w:rPr>
        <w:t>12 тармағында</w:t>
      </w:r>
      <w:r>
        <w:rPr>
          <w:rFonts w:ascii="Times New Roman"/>
          <w:b w:val="false"/>
          <w:i w:val="false"/>
          <w:color w:val="000000"/>
          <w:sz w:val="28"/>
        </w:rPr>
        <w:t xml:space="preserve"> көзделген құжаттармен қоса береді.</w:t>
      </w:r>
    </w:p>
    <w:bookmarkEnd w:id="14"/>
    <w:bookmarkStart w:name="z20" w:id="15"/>
    <w:p>
      <w:pPr>
        <w:spacing w:after="0"/>
        <w:ind w:left="0"/>
        <w:jc w:val="both"/>
      </w:pPr>
      <w:r>
        <w:rPr>
          <w:rFonts w:ascii="Times New Roman"/>
          <w:b w:val="false"/>
          <w:i w:val="false"/>
          <w:color w:val="000000"/>
          <w:sz w:val="28"/>
        </w:rPr>
        <w:t xml:space="preserve">
      11.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2) тармақшасында көрсетілген негіз бойынша мұқтаж азаматтардың жекелеген санаттарына берілетін әлеуметтік көмек көрсетуге өтініш түскен кезде әлеуметтік көмек көрсету жөніндегі уәкілетті орган немесе ауылдық округ әкімі 1 (бір) жұмыс күні ішінде өтініш берушінің құжаттарын тұлғаның (отбасының) материалдық жағдайына тексеру жүргізу үшін учаскелік комиссияға жібереді.</w:t>
      </w:r>
    </w:p>
    <w:bookmarkEnd w:id="15"/>
    <w:bookmarkStart w:name="z21" w:id="16"/>
    <w:p>
      <w:pPr>
        <w:spacing w:after="0"/>
        <w:ind w:left="0"/>
        <w:jc w:val="both"/>
      </w:pPr>
      <w:r>
        <w:rPr>
          <w:rFonts w:ascii="Times New Roman"/>
          <w:b w:val="false"/>
          <w:i w:val="false"/>
          <w:color w:val="000000"/>
          <w:sz w:val="28"/>
        </w:rPr>
        <w:t xml:space="preserve">
      12. Учаскелік комиссия құжаттарды алған күннен бастап 2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ауылдық округ әкіміне жібереді.</w:t>
      </w:r>
    </w:p>
    <w:bookmarkEnd w:id="16"/>
    <w:p>
      <w:pPr>
        <w:spacing w:after="0"/>
        <w:ind w:left="0"/>
        <w:jc w:val="both"/>
      </w:pPr>
      <w:r>
        <w:rPr>
          <w:rFonts w:ascii="Times New Roman"/>
          <w:b w:val="false"/>
          <w:i w:val="false"/>
          <w:color w:val="000000"/>
          <w:sz w:val="28"/>
        </w:rPr>
        <w:t>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Start w:name="z22" w:id="17"/>
    <w:p>
      <w:pPr>
        <w:spacing w:after="0"/>
        <w:ind w:left="0"/>
        <w:jc w:val="both"/>
      </w:pPr>
      <w:r>
        <w:rPr>
          <w:rFonts w:ascii="Times New Roman"/>
          <w:b w:val="false"/>
          <w:i w:val="false"/>
          <w:color w:val="000000"/>
          <w:sz w:val="28"/>
        </w:rPr>
        <w:t>
      13.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17"/>
    <w:bookmarkStart w:name="z23" w:id="18"/>
    <w:p>
      <w:pPr>
        <w:spacing w:after="0"/>
        <w:ind w:left="0"/>
        <w:jc w:val="both"/>
      </w:pPr>
      <w:r>
        <w:rPr>
          <w:rFonts w:ascii="Times New Roman"/>
          <w:b w:val="false"/>
          <w:i w:val="false"/>
          <w:color w:val="000000"/>
          <w:sz w:val="28"/>
        </w:rPr>
        <w:t>
      14.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18"/>
    <w:bookmarkStart w:name="z24" w:id="19"/>
    <w:p>
      <w:pPr>
        <w:spacing w:after="0"/>
        <w:ind w:left="0"/>
        <w:jc w:val="both"/>
      </w:pPr>
      <w:r>
        <w:rPr>
          <w:rFonts w:ascii="Times New Roman"/>
          <w:b w:val="false"/>
          <w:i w:val="false"/>
          <w:color w:val="000000"/>
          <w:sz w:val="28"/>
        </w:rPr>
        <w:t>
      15. Әлеуметтік көмек көрсету жөніндегі уәкілетті орган учаскелік комиссиядан немесе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9"/>
    <w:bookmarkStart w:name="z25" w:id="20"/>
    <w:p>
      <w:pPr>
        <w:spacing w:after="0"/>
        <w:ind w:left="0"/>
        <w:jc w:val="both"/>
      </w:pPr>
      <w:r>
        <w:rPr>
          <w:rFonts w:ascii="Times New Roman"/>
          <w:b w:val="false"/>
          <w:i w:val="false"/>
          <w:color w:val="000000"/>
          <w:sz w:val="28"/>
        </w:rPr>
        <w:t>
      16.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20"/>
    <w:bookmarkStart w:name="z26" w:id="21"/>
    <w:p>
      <w:pPr>
        <w:spacing w:after="0"/>
        <w:ind w:left="0"/>
        <w:jc w:val="both"/>
      </w:pPr>
      <w:r>
        <w:rPr>
          <w:rFonts w:ascii="Times New Roman"/>
          <w:b w:val="false"/>
          <w:i w:val="false"/>
          <w:color w:val="000000"/>
          <w:sz w:val="28"/>
        </w:rPr>
        <w:t>
      17. Өтініш берушінің әлеуметтік көмек алуға қажетті құжаттары тіркелген күннен бастап 8 (сегіз) жұмыс күні ішінде әлеуметтік көмек көрсету жөніндегі уәкілетті орган қабылданған құжаттар мен арнайы комиссияның әлеуметтік көмек көрсету қажеттігі туралы қорытындысының негізінде әлеуметтік көмек көрсету не көрсетуден бас тарту туралы шешім қабылдайды.</w:t>
      </w:r>
    </w:p>
    <w:bookmarkEnd w:id="2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14-тармақтарында</w:t>
      </w:r>
      <w:r>
        <w:rPr>
          <w:rFonts w:ascii="Times New Roman"/>
          <w:b w:val="false"/>
          <w:i w:val="false"/>
          <w:color w:val="000000"/>
          <w:sz w:val="28"/>
        </w:rPr>
        <w:t xml:space="preserve"> көрсетілген жағдайларда әлеуметтік көмек көрсету жөніндегі уәкілетті орган өтініш берушіден немесе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Start w:name="z27" w:id="22"/>
    <w:p>
      <w:pPr>
        <w:spacing w:after="0"/>
        <w:ind w:left="0"/>
        <w:jc w:val="both"/>
      </w:pPr>
      <w:r>
        <w:rPr>
          <w:rFonts w:ascii="Times New Roman"/>
          <w:b w:val="false"/>
          <w:i w:val="false"/>
          <w:color w:val="000000"/>
          <w:sz w:val="28"/>
        </w:rPr>
        <w:t>
      18. Әлеуметтік көмек көрсету жөніндегі уәкілетті орган шешім қабылданған күннен бастап 3 (үш) жұмыс күні ішінде қабылданған шешім туралы (бас тартқан жағдайда – негіздемесін көрсете отырып) өтініш берушіні жазбаша хабардар етеді.</w:t>
      </w:r>
    </w:p>
    <w:bookmarkEnd w:id="22"/>
    <w:bookmarkStart w:name="z28" w:id="23"/>
    <w:p>
      <w:pPr>
        <w:spacing w:after="0"/>
        <w:ind w:left="0"/>
        <w:jc w:val="both"/>
      </w:pPr>
      <w:r>
        <w:rPr>
          <w:rFonts w:ascii="Times New Roman"/>
          <w:b w:val="false"/>
          <w:i w:val="false"/>
          <w:color w:val="000000"/>
          <w:sz w:val="28"/>
        </w:rPr>
        <w:t>
      19. Әлеуметтік көмек көрсетуден бас тарту:</w:t>
      </w:r>
    </w:p>
    <w:bookmarkEnd w:id="23"/>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тұлғаның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тұлғаның (отбасының) жан басына шаққандағы орташа табысы әлеуметтік көмек көрсету үшін жергілікті өкілді органдар белгілеген шектен артық болған жағдайларда жүзеге асырылады.</w:t>
      </w:r>
    </w:p>
    <w:bookmarkStart w:name="z29" w:id="24"/>
    <w:p>
      <w:pPr>
        <w:spacing w:after="0"/>
        <w:ind w:left="0"/>
        <w:jc w:val="both"/>
      </w:pPr>
      <w:r>
        <w:rPr>
          <w:rFonts w:ascii="Times New Roman"/>
          <w:b w:val="false"/>
          <w:i w:val="false"/>
          <w:color w:val="000000"/>
          <w:sz w:val="28"/>
        </w:rPr>
        <w:t>
      20. Әлеуметтік көмек көрсетуге жұмсалатын шығыстарды қаржыландыру аудан бюджетінде көзделген ағымдағы қаржы жылына арналған қаражат шегінде жүргізіледі.</w:t>
      </w:r>
    </w:p>
    <w:bookmarkEnd w:id="24"/>
    <w:bookmarkStart w:name="z30" w:id="25"/>
    <w:p>
      <w:pPr>
        <w:spacing w:after="0"/>
        <w:ind w:left="0"/>
        <w:jc w:val="both"/>
      </w:pPr>
      <w:r>
        <w:rPr>
          <w:rFonts w:ascii="Times New Roman"/>
          <w:b w:val="false"/>
          <w:i w:val="false"/>
          <w:color w:val="000000"/>
          <w:sz w:val="28"/>
        </w:rPr>
        <w:t>
      21. Әлеуметтік көмек ақшалай нысанда екінші деңгейдегі банктер немесе банктік операциялардың тиісті түрлеріне лицензиялары бар ұйымдар және "Қазпошта" Акционерлік қоғамы арқылы алушылардың шоттарына аудару жолымен көрсетіледі.</w:t>
      </w:r>
    </w:p>
    <w:bookmarkEnd w:id="25"/>
    <w:bookmarkStart w:name="z31" w:id="26"/>
    <w:p>
      <w:pPr>
        <w:spacing w:after="0"/>
        <w:ind w:left="0"/>
        <w:jc w:val="both"/>
      </w:pPr>
      <w:r>
        <w:rPr>
          <w:rFonts w:ascii="Times New Roman"/>
          <w:b w:val="false"/>
          <w:i w:val="false"/>
          <w:color w:val="000000"/>
          <w:sz w:val="28"/>
        </w:rPr>
        <w:t>
      22. Әлеуметтік көмек:</w:t>
      </w:r>
    </w:p>
    <w:bookmarkEnd w:id="26"/>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тиісті әкімшілік-аумақтық бірліктің шегінен тыс жерге тұрақты тұруға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мән-жайлар туындаған айдан бастап тоқтатылады.</w:t>
      </w:r>
    </w:p>
    <w:bookmarkStart w:name="z32" w:id="27"/>
    <w:p>
      <w:pPr>
        <w:spacing w:after="0"/>
        <w:ind w:left="0"/>
        <w:jc w:val="both"/>
      </w:pPr>
      <w:r>
        <w:rPr>
          <w:rFonts w:ascii="Times New Roman"/>
          <w:b w:val="false"/>
          <w:i w:val="false"/>
          <w:color w:val="000000"/>
          <w:sz w:val="28"/>
        </w:rPr>
        <w:t>
      23.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27"/>
    <w:bookmarkStart w:name="z33" w:id="28"/>
    <w:p>
      <w:pPr>
        <w:spacing w:after="0"/>
        <w:ind w:left="0"/>
        <w:jc w:val="both"/>
      </w:pPr>
      <w:r>
        <w:rPr>
          <w:rFonts w:ascii="Times New Roman"/>
          <w:b w:val="false"/>
          <w:i w:val="false"/>
          <w:color w:val="000000"/>
          <w:sz w:val="28"/>
        </w:rPr>
        <w:t>
      24.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2023 жылғы 29 қарашадағы</w:t>
            </w:r>
            <w:r>
              <w:br/>
            </w:r>
            <w:r>
              <w:rPr>
                <w:rFonts w:ascii="Times New Roman"/>
                <w:b w:val="false"/>
                <w:i w:val="false"/>
                <w:color w:val="000000"/>
                <w:sz w:val="20"/>
              </w:rPr>
              <w:t>№ 10/17-VIІІ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Күші жойылған Абай аудандық мәслихатының кейбір шешімдерінің тізбесі</w:t>
      </w:r>
    </w:p>
    <w:bookmarkStart w:name="z35" w:id="29"/>
    <w:p>
      <w:pPr>
        <w:spacing w:after="0"/>
        <w:ind w:left="0"/>
        <w:jc w:val="both"/>
      </w:pPr>
      <w:r>
        <w:rPr>
          <w:rFonts w:ascii="Times New Roman"/>
          <w:b w:val="false"/>
          <w:i w:val="false"/>
          <w:color w:val="000000"/>
          <w:sz w:val="28"/>
        </w:rPr>
        <w:t xml:space="preserve">
      1. Абай аудандық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2019 жылғы 18 маусымдағы № 36/2-VI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6031 болып тіркелген);</w:t>
      </w:r>
    </w:p>
    <w:bookmarkEnd w:id="29"/>
    <w:bookmarkStart w:name="z36" w:id="30"/>
    <w:p>
      <w:pPr>
        <w:spacing w:after="0"/>
        <w:ind w:left="0"/>
        <w:jc w:val="both"/>
      </w:pPr>
      <w:r>
        <w:rPr>
          <w:rFonts w:ascii="Times New Roman"/>
          <w:b w:val="false"/>
          <w:i w:val="false"/>
          <w:color w:val="000000"/>
          <w:sz w:val="28"/>
        </w:rPr>
        <w:t xml:space="preserve">
      2. "Абай аудандық мәслихатының 2019 жылғы 18 маусымдағы № 36/2-VI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Абай аудандық мәслихатының 2019 жылғы 18 қазандағы № 40/3-VI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6233 болып тіркелген);</w:t>
      </w:r>
    </w:p>
    <w:bookmarkEnd w:id="30"/>
    <w:bookmarkStart w:name="z37" w:id="31"/>
    <w:p>
      <w:pPr>
        <w:spacing w:after="0"/>
        <w:ind w:left="0"/>
        <w:jc w:val="both"/>
      </w:pPr>
      <w:r>
        <w:rPr>
          <w:rFonts w:ascii="Times New Roman"/>
          <w:b w:val="false"/>
          <w:i w:val="false"/>
          <w:color w:val="000000"/>
          <w:sz w:val="28"/>
        </w:rPr>
        <w:t xml:space="preserve">
      3. "Абай аудандық мәслихатының 2019 жылғы 18 маусымдағы № 36/2-VI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 Абай аудандық мәслихатының 2020 жылғы 14 сәуірдегі № 46/12-VI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6923 болып тіркелген);</w:t>
      </w:r>
    </w:p>
    <w:bookmarkEnd w:id="31"/>
    <w:bookmarkStart w:name="z38" w:id="32"/>
    <w:p>
      <w:pPr>
        <w:spacing w:after="0"/>
        <w:ind w:left="0"/>
        <w:jc w:val="both"/>
      </w:pPr>
      <w:r>
        <w:rPr>
          <w:rFonts w:ascii="Times New Roman"/>
          <w:b w:val="false"/>
          <w:i w:val="false"/>
          <w:color w:val="000000"/>
          <w:sz w:val="28"/>
        </w:rPr>
        <w:t xml:space="preserve">
      4. "Абай аудандық мәслихатының 2019 жылғы 18 маусымдағы № 36/2-VI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Абай аудандық мәслихатының 2020 жылғы 29 маусымдағы № 49/10-VI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7346 болып тіркелген);</w:t>
      </w:r>
    </w:p>
    <w:bookmarkEnd w:id="32"/>
    <w:bookmarkStart w:name="z39" w:id="33"/>
    <w:p>
      <w:pPr>
        <w:spacing w:after="0"/>
        <w:ind w:left="0"/>
        <w:jc w:val="both"/>
      </w:pPr>
      <w:r>
        <w:rPr>
          <w:rFonts w:ascii="Times New Roman"/>
          <w:b w:val="false"/>
          <w:i w:val="false"/>
          <w:color w:val="000000"/>
          <w:sz w:val="28"/>
        </w:rPr>
        <w:t xml:space="preserve">
      5. "Абай аудандық мәслихатының 2019 жылғы 18 маусымдағы № 36/2-VI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Абай аудандық мәслихатының 2020 жылғы 10 қыркүйектегі № 52/3-VI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7561 болып тіркелген);</w:t>
      </w:r>
    </w:p>
    <w:bookmarkEnd w:id="33"/>
    <w:bookmarkStart w:name="z40" w:id="34"/>
    <w:p>
      <w:pPr>
        <w:spacing w:after="0"/>
        <w:ind w:left="0"/>
        <w:jc w:val="both"/>
      </w:pPr>
      <w:r>
        <w:rPr>
          <w:rFonts w:ascii="Times New Roman"/>
          <w:b w:val="false"/>
          <w:i w:val="false"/>
          <w:color w:val="000000"/>
          <w:sz w:val="28"/>
        </w:rPr>
        <w:t xml:space="preserve">
      6. "Абай аудандық мәслихатының 2019 жылғы 18 маусымдағы № 36/2-VI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Абай аудандық мәслихатының 2021 жылғы 5 сәуірдегі № 6/11-VIІ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8668 болып тіркелген);</w:t>
      </w:r>
    </w:p>
    <w:bookmarkEnd w:id="34"/>
    <w:bookmarkStart w:name="z41" w:id="35"/>
    <w:p>
      <w:pPr>
        <w:spacing w:after="0"/>
        <w:ind w:left="0"/>
        <w:jc w:val="both"/>
      </w:pPr>
      <w:r>
        <w:rPr>
          <w:rFonts w:ascii="Times New Roman"/>
          <w:b w:val="false"/>
          <w:i w:val="false"/>
          <w:color w:val="000000"/>
          <w:sz w:val="28"/>
        </w:rPr>
        <w:t xml:space="preserve">
      7. "Абай аудандық мәслихатының 2019 жылғы 18 маусымдағы № 36/2-VI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Абай аудандық мәслихатының 2022 жылғы 5 қазандағы № 28/6-VIІ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30198 болып тіркелген);</w:t>
      </w:r>
    </w:p>
    <w:bookmarkEnd w:id="35"/>
    <w:bookmarkStart w:name="z42" w:id="36"/>
    <w:p>
      <w:pPr>
        <w:spacing w:after="0"/>
        <w:ind w:left="0"/>
        <w:jc w:val="both"/>
      </w:pPr>
      <w:r>
        <w:rPr>
          <w:rFonts w:ascii="Times New Roman"/>
          <w:b w:val="false"/>
          <w:i w:val="false"/>
          <w:color w:val="000000"/>
          <w:sz w:val="28"/>
        </w:rPr>
        <w:t xml:space="preserve">
      8. "Абай аудандық мәслихатының 2019 жылғы 18 маусымдағы № 36/2-VI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 Абай аудандық мәслихатының 2023 жылғы 27 сәуірдегі № 2/9-VIІІ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64-18 болып тіркелген);</w:t>
      </w:r>
    </w:p>
    <w:bookmarkEnd w:id="36"/>
    <w:bookmarkStart w:name="z43" w:id="37"/>
    <w:p>
      <w:pPr>
        <w:spacing w:after="0"/>
        <w:ind w:left="0"/>
        <w:jc w:val="both"/>
      </w:pPr>
      <w:r>
        <w:rPr>
          <w:rFonts w:ascii="Times New Roman"/>
          <w:b w:val="false"/>
          <w:i w:val="false"/>
          <w:color w:val="000000"/>
          <w:sz w:val="28"/>
        </w:rPr>
        <w:t xml:space="preserve">
      9. "Абай аудандық мәслихатының 2019 жылғы 18 маусымдағы № 36/2-VI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Абай аудандық мәслихатының 2023 жылғы 12 шілдедегі № 4/13-VIII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101-18 болып тіркелген).</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