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c4a0" w14:textId="2e6c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Аягөз ауданы Аягөз қаласының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ауданы Аягөз қаласы әкімінің 2023 жылғы 16 қаңтардағы № 1 шешімі. Абай облысының Әділет департаментінде 2023 жылғы 16 қаңтарда № 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Аягөз қаласы тұрғындарының пікірін ескере отырып және облыстық ономастика комиссиясының 2021 жылғы 27 желтоқсандағы және 2022 жылғы 18 қазандағы қорытындылары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облысы Аягөз ауданы Аягөз қаласының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Водосточная көшесін Ағайынды Махмуд Садық Байсалбаевтар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көшесін Сәду Отарбайұлы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Пролетарская көшесін Берікқали Түгелбаев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көшесін Кәкімбай Қайсаров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Апрошкин көшесін Рамазан Нашанов көшесіне қайта аталсын.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 Мырзыкешов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