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6ba3" w14:textId="4fb6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27 желтоқсандағы № 10/169-VIII шешімі. Абай облысының Әділет департаментінде 2024 жылғы 3 қаңтарда № 204-18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Аягөз аудандық мәслихаты ШЕШТІ: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салығының базалық мөлшерлемелерін түзету туралы" Аягөз аудандық мәслихатының 2018 жылғы 30 қарашадағы №31/209-VI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№5-6-188 болып тіркелген)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