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749d" w14:textId="f8e7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бойынша тұрғын үй сертификаттарының мөлшерімен және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28 сәуірдегі № 2/16-VIII шешімі. Абай облысының Әділет департаментінде 2023 жылғы 23 мамырда № 78-18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– Абай облысы Жарма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13/243-VIII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сәйкес, Жарма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бойынша тұрғын үй сертификаттарының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бойынша тұрғын үй сертификаттарын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қосымшаның "1 500 000 (бір миллион бес жүз мың) теңгеден" деген сөздер "1 600 000 (бір миллион алты жүз мың) теңгеден" деген сөздермен ауыстырылды – Абай облысы Жарма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13 /243-VIII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сомасының 10%, алайда әлеуметтік көмек түрі ретінде 1 600 000 (бір миллион алты жүз мың) теңгеден артық емес.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сомасының 10%, алайда әлеуметтік қолдау түрі ретінде 1 600 000 (бір миллион алты жүз мың) теңгеден артық емес.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тәрбиелеушi отбасылары, көпбалалы отбасылар, толық емес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Абай облысы Жарма аудандық мәслихатының 25.04.2024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13/243-VIII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