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b76a" w14:textId="34eb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2023 жылғы 20 ақпандағы № 33 қаулысы. Абай облысының Әділет департаментінде 2023 жылғы 21 ақпанда № 25-18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 әкімдігінің 2019 жылғы 20 мамырдағы №169 "Үржар ауданы бойынша үгіттік баспа материалдарын орналастыру орындарын белгілеу және кандидаттардың сайлаушылармен кездесуі үшін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5958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"Үржар ауданы әкімінің аппараты" мемлекеттік мекемесі Қазақстан Республикасының заңнамалық актілерінде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Үржар ауданы әкімдігінің интернет-ресурсында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"Үржар ауданы әкімінің аппараты" мемлекеттік мекемесінің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сайлау комиссиясы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бойынша үгіттік баспа материалдарын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Үржар ауданы әкімдігінің 09.09.2024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көшесі № 12 мекенжайы бойынша орналасқан "Қазпошта" акционерлік қоғамы филиалының Үржар аудандық пошта байланыс торабының Алтыншоқы ауылдық пошта байланыс бөлімшесі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Мұқаш көшесі № 22 А мекенжайы бойынша орналасқан "Қазпошта" акционерлік қоғамы филиалының Үржар аудандық пошта байланыс торабының Лайбұлақ ауылдық пошта байланыс бөлімшесі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Серікболов көшесі № 10 мекенжайы бойынша орналасқан Абай облысы денсаулық сақтау басқармасының "Үржар ауданының орталық аудандық ауруханасы" шаруашылық жүргізу құқығындағы коммуналдық мемлекеттік кәсіпорнының Айтбай ауылының фельдшерлік – акушерлік пункті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Айкешов көшесі № 29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№ 28 А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2 мекенжайы бойынша орналасқан "Фемили"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 № 5 А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4 мекенжайы бойынша орналасқан Абай облысы денсаулық сақтау басқармасының "Үржар ауданының орталық аудандық ауруханасы" шаруашылық жүргізу құқығындағы коммуналдық мемлекеттік кәсіпорнының Елтай ауылының дәрігерлік амбулатория ғимаратының жанындағы стенд, Бұхар көшесі № 105 мекенжайы бойынша орналасқан Жедел басқару құқығындағы "Үржар ауданы әкімдігінің "Мәдениет үйі" мемлекеттік коммуналдық қазыналық кәсіпорнының Елтай ауылдық клубы ғимаратының жанындағы стенд, Бұхар көшесі № 107 мекенжайы бойынша орналасқан "Нұржан"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 № 33 мекенжайы бойынша орналасқан "Мұрат"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Рысқұлбеков көшесі № 58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Қабанбай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Қашаубаев көшесі № 26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Салқынбел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Ардагерлері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Қарабұйрат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Ардагерлері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 № 43 В мекенжайы бойынша орналасқан Жеңіс күніне арналған ескерткіштің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№ 23 мекенжайы бойынша орналасқан "Ақат"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 14 мекенжайы бойынша орналасқан "Камал"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 33 А мекенжайы бойынша орналасқан "Тимур"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Подгорная көшесі № 21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 № 7 А мекенжайы бойынша орналасқан "Асем"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Ленин көшесі № 40 мекенжайы бойынша орналасқан "Думан"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Сұлтан көшесі № 21 мекенжайы бойынша орналасқан "Айерке" дүкенінің жанындағы стенд, Бейбарыс Сұлтан көшесі № 23 мекенжайы бойынша орналасқан "Жанна" дүкенінің жанындағы стенд, Бейбарыс Сұлтан көшесі № 25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 № 13, № 15 мекенжайлары бойынша орналасқан үйлердің жанындағы стендтер, Н. Байкенов көшесі № 24 мекенжайы бойынша орналасқан үйдің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Рахметов көшесі № 17, № 40 мекенжайлары бойынша орналасқан үйлердің жанындағы стендтер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 40 мекенжайы бойынша орналасқан "Рахат"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Әзербаев көшесі № 11 мекенжайы бойынша орналасқан Жедел басқару құқығындағы "Үржар ауданы әкімдігінің "Мәдениет үйі" мемлекеттік коммуналдық қазыналық кәсіпорнының Қарақол ауылдық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Заманбеков көшесі № 24 мекенжайы бойынша орналасқан "Эльмира"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Қоңыршәулі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Балғабаев көшесі № 56 В мекенжайы бойынша орналасқан үйдің жанындағы стенд, Нұрғазин көшесі № 9 А мекенжайы бойынша орналасқан "Қоңыршәулі ауылдық округі әкімінің аппараты" мемлекеттік мекемесі ғимаратының жанындағы стенд, Әуэзов көшесі № 1 мекенжайы бойынша орналасқан үйдің жанындағы стенд, Ардагерлер көшесі № 1 мекенжайы бойынша орналасқан Абай облысы білім басқармасының "Үржар колледжі"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Құлахметов көшесі № 3, № 23 мекенжайлары бойынша орналасқан үйлердің жанындағы стендтер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68 мекенжайы бойынша орналасқан "Айнұр"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көшесі № 15 мекенжайы бойынша орналасқан "Саябақ"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даңғылы № 76 мекенжайы бойынша орналасқан "Қуаныш" базарының жанындағы стенд, Абылайхан даңғылы № 89 мекенжайы бойынша орналасқан "Еркетай" сауда үйінің жанындағы стенд, Абылайхан даңғылы № 118 мекенжайы бойынша орналасқан "Русалина" дүкенінің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Сұртаев көшесі № 13 мекенжайы бойынша орналасқан ескі 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№ 61 мекенжайы бойынша орналасқан үйдің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