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0868" w14:textId="1210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2021 жылғы 18 қазандағы № 9-133/VII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2023 жылғы 26 сәуірдегі № 2-29/VIII шешімі. Абай облысының Әділет департаментінде 2023 жылғы 11 мамырда № 71-18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18 қазандағы № 9-133/VII (Нормативтік құқықтық актілерді мемлекеттік тіркеу тізілімінде № 24977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r>
              <w:br/>
            </w:r>
            <w:r>
              <w:rPr>
                <w:rFonts w:ascii="Times New Roman"/>
                <w:b w:val="false"/>
                <w:i w:val="false"/>
                <w:color w:val="000000"/>
                <w:sz w:val="20"/>
              </w:rPr>
              <w:t>№ 2-29/VIII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3" w:id="5"/>
    <w:p>
      <w:pPr>
        <w:spacing w:after="0"/>
        <w:ind w:left="0"/>
        <w:jc w:val="both"/>
      </w:pPr>
      <w:r>
        <w:rPr>
          <w:rFonts w:ascii="Times New Roman"/>
          <w:b w:val="false"/>
          <w:i w:val="false"/>
          <w:color w:val="000000"/>
          <w:sz w:val="28"/>
        </w:rPr>
        <w:t xml:space="preserve">
      1. Осы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4"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 - оқытуға жұмсалған шығындарды өтеу) "Абай облысы Үржар аудандық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жүргізеді.</w:t>
      </w:r>
    </w:p>
    <w:bookmarkEnd w:id="6"/>
    <w:bookmarkStart w:name="z15" w:id="7"/>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6"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7"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8" w:id="10"/>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порталға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19" w:id="11"/>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0"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төрт айлық есептік көрсеткішке тең.</w:t>
      </w:r>
    </w:p>
    <w:bookmarkEnd w:id="12"/>
    <w:bookmarkStart w:name="z21" w:id="13"/>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3-қосымшаның</w:t>
      </w:r>
      <w:r>
        <w:rPr>
          <w:rFonts w:ascii="Times New Roman"/>
          <w:b w:val="false"/>
          <w:i w:val="false"/>
          <w:color w:val="000000"/>
          <w:sz w:val="28"/>
        </w:rPr>
        <w:t>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