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34bb" w14:textId="20c3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Абай облысы Үржар аудандық мәслихатының 2023 жылғы 20 қыркүйектегі № 5-113/VIII шешімі. Абай облысының Әділет департаментінде 2023 жылғы 22 қыркүйекте № 124-18 болып тіркелді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аудандық мәслихаты ШЕШТІ:</w:t>
      </w:r>
    </w:p>
    <w:p>
      <w:pPr>
        <w:spacing w:after="0"/>
        <w:ind w:left="0"/>
        <w:jc w:val="both"/>
      </w:pPr>
      <w:r>
        <w:rPr>
          <w:rFonts w:ascii="Times New Roman"/>
          <w:b w:val="false"/>
          <w:i w:val="false"/>
          <w:color w:val="000000"/>
          <w:sz w:val="28"/>
        </w:rPr>
        <w:t xml:space="preserve">
      1. Үржар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Абай облысының Үржар аудандық мәслихатының кейбір шешімдерінің күші жойылды деп танылсын.</w:t>
      </w:r>
    </w:p>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Үржар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жылғы 20 қыркүйектегі</w:t>
            </w:r>
            <w:r>
              <w:br/>
            </w:r>
            <w:r>
              <w:rPr>
                <w:rFonts w:ascii="Times New Roman"/>
                <w:b w:val="false"/>
                <w:i w:val="false"/>
                <w:color w:val="000000"/>
                <w:sz w:val="20"/>
              </w:rPr>
              <w:t>№ 5-113/VIII шешіміне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ff0000"/>
          <w:sz w:val="28"/>
        </w:rPr>
        <w:t xml:space="preserve">
      Ескерту. 1-қосымша жаңа редакцияда - Абай облысы Үржар аудандық мәслихатының 24.12.2024 </w:t>
      </w:r>
      <w:r>
        <w:rPr>
          <w:rFonts w:ascii="Times New Roman"/>
          <w:b w:val="false"/>
          <w:i w:val="false"/>
          <w:color w:val="ff0000"/>
          <w:sz w:val="28"/>
        </w:rPr>
        <w:t>№ 21-408/VIII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алуға үміткер адамның (отбасының) өтінішін қарау бойынша Абай облысы Үржар ауданы әкімінің өкімімен құрылатын комиссия;</w:t>
      </w:r>
    </w:p>
    <w:p>
      <w:pPr>
        <w:spacing w:after="0"/>
        <w:ind w:left="0"/>
        <w:jc w:val="both"/>
      </w:pPr>
      <w:r>
        <w:rPr>
          <w:rFonts w:ascii="Times New Roman"/>
          <w:b w:val="false"/>
          <w:i w:val="false"/>
          <w:color w:val="000000"/>
          <w:sz w:val="28"/>
        </w:rPr>
        <w:t>
      3) әлеуметтік көмек - "Абай облысы Үржар аудандық жұмыспен қамту және әлеуметтік бағдарламалар бөлімі" мемлекеттік мекемесімен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"Абай облысы Үржар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5. Осы Қағидалар Үржар ауданының аумағында тіркелген адамдарға қолданылады.</w:t>
      </w:r>
    </w:p>
    <w:p>
      <w:pPr>
        <w:spacing w:after="0"/>
        <w:ind w:left="0"/>
        <w:jc w:val="both"/>
      </w:pPr>
      <w:r>
        <w:rPr>
          <w:rFonts w:ascii="Times New Roman"/>
          <w:b w:val="false"/>
          <w:i w:val="false"/>
          <w:color w:val="000000"/>
          <w:sz w:val="28"/>
        </w:rPr>
        <w:t>
      6. Атаулы күндер мен мереке күндеріне орай әлеуметтік көмек азаматтардың келесі санаттарына ақшалай төлемдер түрінде бір рет көрсетіледі:</w:t>
      </w:r>
    </w:p>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қызметшiлерiне, бұрынғы Кеңестік Социалистік Республикалар Одағының (бұдан әрі - КСР Одағы) Iшкi iстер министрлiгiнiң басшы және қатардағы құрамының адамдарына (әскери мамандар мен кеңесшiлердi қоса алғанда) - 50 (елу)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- 50 (елу)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- 50 (елу)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- 50 (елу)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- 50 (елу)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- 50 (елу)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- 50 (елу) айлық есептік көрсеткіш мөлшерінде;</w:t>
      </w:r>
    </w:p>
    <w:p>
      <w:pPr>
        <w:spacing w:after="0"/>
        <w:ind w:left="0"/>
        <w:jc w:val="both"/>
      </w:pPr>
      <w:r>
        <w:rPr>
          <w:rFonts w:ascii="Times New Roman"/>
          <w:b w:val="false"/>
          <w:i w:val="false"/>
          <w:color w:val="000000"/>
          <w:sz w:val="28"/>
        </w:rPr>
        <w:t>
      1986-1991 жылдар аралығындағы кезеңде Таулы Қарабахтағы этносаралық қақтығысты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- 50 (елу)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- 50 (елу)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(елу)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- 20 (жиырма) айлық есептік көрсеткіш мөлшерінде;</w:t>
      </w:r>
    </w:p>
    <w:p>
      <w:pPr>
        <w:spacing w:after="0"/>
        <w:ind w:left="0"/>
        <w:jc w:val="both"/>
      </w:pPr>
      <w:r>
        <w:rPr>
          <w:rFonts w:ascii="Times New Roman"/>
          <w:b w:val="false"/>
          <w:i w:val="false"/>
          <w:color w:val="000000"/>
          <w:sz w:val="28"/>
        </w:rPr>
        <w:t>
      2) Халықаралық әйелдер күні - 8 наурыз:</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- 5 (бес) айлық есептік көрсеткіш мөлшерінде;</w:t>
      </w:r>
    </w:p>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- 5 (бес) айлық есептік көрсеткіш мөлшерінде.</w:t>
      </w:r>
    </w:p>
    <w:p>
      <w:pPr>
        <w:spacing w:after="0"/>
        <w:ind w:left="0"/>
        <w:jc w:val="both"/>
      </w:pPr>
      <w:r>
        <w:rPr>
          <w:rFonts w:ascii="Times New Roman"/>
          <w:b w:val="false"/>
          <w:i w:val="false"/>
          <w:color w:val="000000"/>
          <w:sz w:val="28"/>
        </w:rPr>
        <w:t>
      3) Жеңіс күні - 9 мамыр:</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етушiлеріне - 5 000 000 (бес миллион)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- 5 000 000 (бес миллион)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- 50 (елу) айлық есептік көрсеткіш мөлшерінде;</w:t>
      </w:r>
    </w:p>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- 50 (елу)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- 50 (елу)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- 50 (елу)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- 50 (елу)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- 50 (елу)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- 50 (елу)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- 50 (елу)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- 50 (елу)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- 50 (елу)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(елу)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 (елу)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(отыз)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(жиырма)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 (елу)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- 30 (отыз) айлық есептік көрсеткіш мөлшерінде.</w:t>
      </w:r>
    </w:p>
    <w:p>
      <w:pPr>
        <w:spacing w:after="0"/>
        <w:ind w:left="0"/>
        <w:jc w:val="both"/>
      </w:pPr>
      <w:r>
        <w:rPr>
          <w:rFonts w:ascii="Times New Roman"/>
          <w:b w:val="false"/>
          <w:i w:val="false"/>
          <w:color w:val="000000"/>
          <w:sz w:val="28"/>
        </w:rPr>
        <w:t>
      4) Саяси қуғын-сүргін және аштық құрбандарын еске алу күні - 31 мамыр:</w:t>
      </w:r>
    </w:p>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қолдануында болған тұлғаларға - 7 (жеті) айлық есептік көрсеткіш мөлшерінде;</w:t>
      </w:r>
    </w:p>
    <w:p>
      <w:pPr>
        <w:spacing w:after="0"/>
        <w:ind w:left="0"/>
        <w:jc w:val="both"/>
      </w:pPr>
      <w:r>
        <w:rPr>
          <w:rFonts w:ascii="Times New Roman"/>
          <w:b w:val="false"/>
          <w:i w:val="false"/>
          <w:color w:val="000000"/>
          <w:sz w:val="28"/>
        </w:rPr>
        <w:t>
      екінші дүниежүзілік соғыс кезінде (жай адамдар мен әскери қызметшілерді) тұрақты армия әскери трибуналдарының айыпталуынша сотталған тұлғаларға - 7 (жеті) айлық есептік көрсеткіш мөлшерінде;</w:t>
      </w:r>
    </w:p>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қуғын-сүргіндерде болған тұлғаларға - 7 (жеті) айлық есептік көрсеткіш мөлшерінде;</w:t>
      </w:r>
    </w:p>
    <w:p>
      <w:pPr>
        <w:spacing w:after="0"/>
        <w:ind w:left="0"/>
        <w:jc w:val="both"/>
      </w:pPr>
      <w:r>
        <w:rPr>
          <w:rFonts w:ascii="Times New Roman"/>
          <w:b w:val="false"/>
          <w:i w:val="false"/>
          <w:color w:val="000000"/>
          <w:sz w:val="28"/>
        </w:rPr>
        <w:t>
      қуғын-сүргіндерді орталық одақтық органдар: КСР Одағының Жоғарғы Соты мен оның сот алқаларының, СКР Одағының Айрықша бас саяси Басқарма алқасының, КСР Одағының Ішкі істер халық комиссариаты - Мемлекет Қауіпсіздігі министрлігі - Ішкі істер министрлігі жанындағы айрықша кеңестің, КСР Одағының Прокуратурасы мен КСР Одағының ішкі істер халық комиссариатының Тергеу Істері жөніндегі комиссиясының және басқа органдар шешімдері бойынша болған тұлғаларға - 7 (жеті) айлық есептік көрсеткіш мөлшерінде;</w:t>
      </w:r>
    </w:p>
    <w:p>
      <w:pPr>
        <w:spacing w:after="0"/>
        <w:ind w:left="0"/>
        <w:jc w:val="both"/>
      </w:pPr>
      <w:r>
        <w:rPr>
          <w:rFonts w:ascii="Times New Roman"/>
          <w:b w:val="false"/>
          <w:i w:val="false"/>
          <w:color w:val="000000"/>
          <w:sz w:val="28"/>
        </w:rPr>
        <w:t>
      КСР Одағы мемлекеттік өкіметтің жоғары органдарының құжаттары негiзiнде Қазақстанға және Қазақстаннан күштеу арқылы құқыққа қарсы қоныс аударуға ұшыраған тұлғаларға - 7 (жеті) айлық есептік көрсеткіш мөлшерінде;</w:t>
      </w:r>
    </w:p>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- 7 (жеті) айлық есептік көрсеткіш мөлшерінде.</w:t>
      </w:r>
    </w:p>
    <w:p>
      <w:pPr>
        <w:spacing w:after="0"/>
        <w:ind w:left="0"/>
        <w:jc w:val="both"/>
      </w:pPr>
      <w:r>
        <w:rPr>
          <w:rFonts w:ascii="Times New Roman"/>
          <w:b w:val="false"/>
          <w:i w:val="false"/>
          <w:color w:val="000000"/>
          <w:sz w:val="28"/>
        </w:rPr>
        <w:t>
      5) Қазақстан Республикасының Мүгедектігі бар адамдар күні қазан айының екінші жексенбісі:</w:t>
      </w:r>
    </w:p>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және бірінші, екінші топтағы мүгедектігі бар адамдарға - 5 (бес) айлық есептік көрсеткіш мөлшерінде.</w:t>
      </w:r>
    </w:p>
    <w:p>
      <w:pPr>
        <w:spacing w:after="0"/>
        <w:ind w:left="0"/>
        <w:jc w:val="both"/>
      </w:pPr>
      <w:r>
        <w:rPr>
          <w:rFonts w:ascii="Times New Roman"/>
          <w:b w:val="false"/>
          <w:i w:val="false"/>
          <w:color w:val="000000"/>
          <w:sz w:val="28"/>
        </w:rPr>
        <w:t>
      6) Тәуелсіздік күні - 16 желтоқсан:</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тұлғаларға - 55 (елу бес)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Абай облысы Үржар аудандық мәслихатының 03.03.2025 </w:t>
      </w:r>
      <w:r>
        <w:rPr>
          <w:rFonts w:ascii="Times New Roman"/>
          <w:b w:val="false"/>
          <w:i w:val="false"/>
          <w:color w:val="000000"/>
          <w:sz w:val="28"/>
        </w:rPr>
        <w:t>№ 23-449/VIII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7. Әлеуметтік көмек мұқтаж азаматтардың жекелеген санаттарына бір рет және (немесе) мерзімді (ай сайын) көрсетіледі:</w:t>
      </w:r>
    </w:p>
    <w:p>
      <w:pPr>
        <w:spacing w:after="0"/>
        <w:ind w:left="0"/>
        <w:jc w:val="both"/>
      </w:pPr>
      <w:r>
        <w:rPr>
          <w:rFonts w:ascii="Times New Roman"/>
          <w:b w:val="false"/>
          <w:i w:val="false"/>
          <w:color w:val="000000"/>
          <w:sz w:val="28"/>
        </w:rPr>
        <w:t>
      1)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өрт салдарынан азаматқа (отбасына) не оның мүлкіне зиян келуі;</w:t>
      </w:r>
    </w:p>
    <w:p>
      <w:pPr>
        <w:spacing w:after="0"/>
        <w:ind w:left="0"/>
        <w:jc w:val="both"/>
      </w:pPr>
      <w:r>
        <w:rPr>
          <w:rFonts w:ascii="Times New Roman"/>
          <w:b w:val="false"/>
          <w:i w:val="false"/>
          <w:color w:val="000000"/>
          <w:sz w:val="28"/>
        </w:rPr>
        <w:t>
      әлеуметтік маңызы бар аурудың болуы;</w:t>
      </w:r>
    </w:p>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жетімдік, ата-ана қамқорлығының болмауы;</w:t>
      </w:r>
    </w:p>
    <w:p>
      <w:pPr>
        <w:spacing w:after="0"/>
        <w:ind w:left="0"/>
        <w:jc w:val="both"/>
      </w:pPr>
      <w:r>
        <w:rPr>
          <w:rFonts w:ascii="Times New Roman"/>
          <w:b w:val="false"/>
          <w:i w:val="false"/>
          <w:color w:val="000000"/>
          <w:sz w:val="28"/>
        </w:rPr>
        <w:t>
      жасының егде тартуына байланысты өзіне-өзі күтім жасай алмауы;</w:t>
      </w:r>
    </w:p>
    <w:p>
      <w:pPr>
        <w:spacing w:after="0"/>
        <w:ind w:left="0"/>
        <w:jc w:val="both"/>
      </w:pPr>
      <w:r>
        <w:rPr>
          <w:rFonts w:ascii="Times New Roman"/>
          <w:b w:val="false"/>
          <w:i w:val="false"/>
          <w:color w:val="000000"/>
          <w:sz w:val="28"/>
        </w:rPr>
        <w:t>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пайда болу орны бойынша өмірлік қиын жағдайда қалған сәтінен бастап үш ай ішінде жан басына шаққандағы орташа табысты есепке алмай бір рет беріледі;</w:t>
      </w:r>
    </w:p>
    <w:p>
      <w:pPr>
        <w:spacing w:after="0"/>
        <w:ind w:left="0"/>
        <w:jc w:val="both"/>
      </w:pPr>
      <w:r>
        <w:rPr>
          <w:rFonts w:ascii="Times New Roman"/>
          <w:b w:val="false"/>
          <w:i w:val="false"/>
          <w:color w:val="000000"/>
          <w:sz w:val="28"/>
        </w:rPr>
        <w:t>
      3) туберкулезбен ауыратын, амбулаторлық емделу кезеңіндегі адамдарға, жан басына шаққандағы орташа табысы есепке алынбай, ай сайын 7 айлық есептік көрсеткіш мөлшерінде ұсынылады;</w:t>
      </w:r>
    </w:p>
    <w:p>
      <w:pPr>
        <w:spacing w:after="0"/>
        <w:ind w:left="0"/>
        <w:jc w:val="both"/>
      </w:pPr>
      <w:r>
        <w:rPr>
          <w:rFonts w:ascii="Times New Roman"/>
          <w:b w:val="false"/>
          <w:i w:val="false"/>
          <w:color w:val="000000"/>
          <w:sz w:val="28"/>
        </w:rPr>
        <w:t>
      4) адамның иммун тапшылығы вирусынан туындаған және қатерлі ісіктермен диспансерлік есепте тұрған он сегіз жасқа дейінгі балалар (балалардың ата-аналарына немесе өзге де заңды өкілдерінің өтініші негізінде)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деңгейінен екі еселенген мөлшерінде ай сайын тағайындалады;</w:t>
      </w:r>
    </w:p>
    <w:p>
      <w:pPr>
        <w:spacing w:after="0"/>
        <w:ind w:left="0"/>
        <w:jc w:val="both"/>
      </w:pPr>
      <w:r>
        <w:rPr>
          <w:rFonts w:ascii="Times New Roman"/>
          <w:b w:val="false"/>
          <w:i w:val="false"/>
          <w:color w:val="000000"/>
          <w:sz w:val="28"/>
        </w:rPr>
        <w:t>
      5) әлеуметтік маңызы бар аурудың болуы әлеуметтік көмек алушылардың тізімдерін денсаулық сақтау ұйымдары жеке сәйкестендіру нөмірі, тегін, атын, әкесінің атын, шотын көрсете отырып, Қазақстан Республикасы Денсаулық сақтау министрінің бұйрығы әлеуметтік мәні бар аурулардың тізбесінде белгіленген аурулардың халықаралық жіктелім кодтарына сәйкес электрондық түрде ұсынады. Тізімді ұсыну мерзімі әр айдың 20-сы күніне дейін;</w:t>
      </w:r>
    </w:p>
    <w:p>
      <w:pPr>
        <w:spacing w:after="0"/>
        <w:ind w:left="0"/>
        <w:jc w:val="both"/>
      </w:pPr>
      <w:r>
        <w:rPr>
          <w:rFonts w:ascii="Times New Roman"/>
          <w:b w:val="false"/>
          <w:i w:val="false"/>
          <w:color w:val="000000"/>
          <w:sz w:val="28"/>
        </w:rPr>
        <w:t>
      6) өтініш жасаған тоқсанның алдындағы тоқсандағы жан басына шаққандағы орташа табысы ең төменгі күнкөріс деңгейінің бір еселік шамасынан аспайтын адамдарға (отбасыларға) бір рет көрсетіледі;</w:t>
      </w:r>
    </w:p>
    <w:p>
      <w:pPr>
        <w:spacing w:after="0"/>
        <w:ind w:left="0"/>
        <w:jc w:val="both"/>
      </w:pPr>
      <w:r>
        <w:rPr>
          <w:rFonts w:ascii="Times New Roman"/>
          <w:b w:val="false"/>
          <w:i w:val="false"/>
          <w:color w:val="000000"/>
          <w:sz w:val="28"/>
        </w:rPr>
        <w:t>
      7) жетімдік, ата-ана қамқорлығының болмауына байланысты әлеуметтік көмек көрсету үшін мемлекеттік органдардың ақпараттық жүйелеріне сұрау салу арқылы мәлімет алу, жан басына шаққандағы орташа табысты есепке алмай бір рет беріледі;</w:t>
      </w:r>
    </w:p>
    <w:p>
      <w:pPr>
        <w:spacing w:after="0"/>
        <w:ind w:left="0"/>
        <w:jc w:val="both"/>
      </w:pPr>
      <w:r>
        <w:rPr>
          <w:rFonts w:ascii="Times New Roman"/>
          <w:b w:val="false"/>
          <w:i w:val="false"/>
          <w:color w:val="000000"/>
          <w:sz w:val="28"/>
        </w:rPr>
        <w:t>
      8) бас бостандығынан айыру орындарынан босатылуы, пробация қызметінің есебінде болуы жан басына шаққандағы орташа табысты есепке алмай бір рет беріледі;</w:t>
      </w:r>
    </w:p>
    <w:p>
      <w:pPr>
        <w:spacing w:after="0"/>
        <w:ind w:left="0"/>
        <w:jc w:val="both"/>
      </w:pPr>
      <w:r>
        <w:rPr>
          <w:rFonts w:ascii="Times New Roman"/>
          <w:b w:val="false"/>
          <w:i w:val="false"/>
          <w:color w:val="000000"/>
          <w:sz w:val="28"/>
        </w:rPr>
        <w:t xml:space="preserve">
      9) жасының егде тартуына байланысты өзіне-өзі күтім жасай алмауы Қазақстан Республикасы Әлеуметтік кодексінің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жан басына шаққандағы орташа табысты есепке алмай бір рет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Абай облысы Үржар аудандық мәслихатының 23.04.2025 </w:t>
      </w:r>
      <w:r>
        <w:rPr>
          <w:rFonts w:ascii="Times New Roman"/>
          <w:b w:val="false"/>
          <w:i w:val="false"/>
          <w:color w:val="000000"/>
          <w:sz w:val="28"/>
        </w:rPr>
        <w:t>№ 24-462/VIII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Абай облысы Үржар аудандық мәслихатының 03.03.2025 </w:t>
      </w:r>
      <w:r>
        <w:rPr>
          <w:rFonts w:ascii="Times New Roman"/>
          <w:b w:val="false"/>
          <w:i w:val="false"/>
          <w:color w:val="000000"/>
          <w:sz w:val="28"/>
        </w:rPr>
        <w:t>№ 23-449/VIII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xml:space="preserve">
      Әлеуметтік көмектің шекті мөлшері 100 (жүз) айлық есептік көрсеткішті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xml:space="preserve"> мәртебесі белгіленген Ұлы Отан соғысының ардагерлеріне әлеуметтік көмектің шекті мөлшері 1 500 000 (бір миллион бес жүз мың) теңгені құрайды.</w:t>
      </w:r>
    </w:p>
    <w:p>
      <w:pPr>
        <w:spacing w:after="0"/>
        <w:ind w:left="0"/>
        <w:jc w:val="both"/>
      </w:pPr>
      <w:r>
        <w:rPr>
          <w:rFonts w:ascii="Times New Roman"/>
          <w:b w:val="false"/>
          <w:i w:val="false"/>
          <w:color w:val="000000"/>
          <w:sz w:val="28"/>
        </w:rPr>
        <w:t xml:space="preserve">
      Жергілікті атқарушы орган шешімі бойынша мұқтаж азаматтардың жекелеген санаттарына әлеуметтік көмек көрсету үшін отбасының жан басына шаққандағы орташа табысы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 181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 (Қазақстан Республикасының Әділет министрлігінде 2023 жылғы 29 мамырдағы № 32609 болып тіркелді).</w:t>
      </w:r>
    </w:p>
    <w:p>
      <w:pPr>
        <w:spacing w:after="0"/>
        <w:ind w:left="0"/>
        <w:jc w:val="both"/>
      </w:pPr>
      <w:r>
        <w:rPr>
          <w:rFonts w:ascii="Times New Roman"/>
          <w:b w:val="false"/>
          <w:i w:val="false"/>
          <w:color w:val="000000"/>
          <w:sz w:val="28"/>
        </w:rPr>
        <w:t xml:space="preserve">
      Отбасының құрамы Мемлекеттік атаулы әлеуметтік көмек алуға үміткер адамның (отбасының) жиынтық кірісін есептеу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Әлеуметтік көмек көрсету тәртібі</w:t>
      </w:r>
    </w:p>
    <w:p>
      <w:pPr>
        <w:spacing w:after="0"/>
        <w:ind w:left="0"/>
        <w:jc w:val="both"/>
      </w:pPr>
      <w:r>
        <w:rPr>
          <w:rFonts w:ascii="Times New Roman"/>
          <w:b w:val="false"/>
          <w:i w:val="false"/>
          <w:color w:val="000000"/>
          <w:sz w:val="28"/>
        </w:rPr>
        <w:t>
      9. Атаулы күндер мен мереке күндеріне әлеуметтік көмек алушылардан өтініштер талап етілмей бір негіз бойынша көрсетіледі.</w:t>
      </w:r>
    </w:p>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xml:space="preserve">
      10.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өтінішпен немесе Үлгілік қағидаларының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қағидаларының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both"/>
      </w:pPr>
      <w:r>
        <w:rPr>
          <w:rFonts w:ascii="Times New Roman"/>
          <w:b w:val="false"/>
          <w:i w:val="false"/>
          <w:color w:val="000000"/>
          <w:sz w:val="28"/>
        </w:rPr>
        <w:t>
      11.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7-тармақтың</w:t>
      </w:r>
      <w:r>
        <w:rPr>
          <w:rFonts w:ascii="Times New Roman"/>
          <w:b w:val="false"/>
          <w:i w:val="false"/>
          <w:color w:val="000000"/>
          <w:sz w:val="28"/>
        </w:rPr>
        <w:t xml:space="preserve"> 1) тармақшасының бірінші, екінші және төртінші абзацтарында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p>
      <w:pPr>
        <w:spacing w:after="0"/>
        <w:ind w:left="0"/>
        <w:jc w:val="both"/>
      </w:pPr>
      <w:r>
        <w:rPr>
          <w:rFonts w:ascii="Times New Roman"/>
          <w:b w:val="false"/>
          <w:i w:val="false"/>
          <w:color w:val="000000"/>
          <w:sz w:val="28"/>
        </w:rPr>
        <w:t xml:space="preserve">
      12.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p>
      <w:pPr>
        <w:spacing w:after="0"/>
        <w:ind w:left="0"/>
        <w:jc w:val="both"/>
      </w:pPr>
      <w:r>
        <w:rPr>
          <w:rFonts w:ascii="Times New Roman"/>
          <w:b w:val="false"/>
          <w:i w:val="false"/>
          <w:color w:val="000000"/>
          <w:sz w:val="28"/>
        </w:rPr>
        <w:t>
      13.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p>
      <w:pPr>
        <w:spacing w:after="0"/>
        <w:ind w:left="0"/>
        <w:jc w:val="both"/>
      </w:pPr>
      <w:r>
        <w:rPr>
          <w:rFonts w:ascii="Times New Roman"/>
          <w:b w:val="false"/>
          <w:i w:val="false"/>
          <w:color w:val="000000"/>
          <w:sz w:val="28"/>
        </w:rPr>
        <w:t>
      14.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p>
      <w:pPr>
        <w:spacing w:after="0"/>
        <w:ind w:left="0"/>
        <w:jc w:val="both"/>
      </w:pPr>
      <w:r>
        <w:rPr>
          <w:rFonts w:ascii="Times New Roman"/>
          <w:b w:val="false"/>
          <w:i w:val="false"/>
          <w:color w:val="000000"/>
          <w:sz w:val="28"/>
        </w:rPr>
        <w:t>
      15.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both"/>
      </w:pPr>
      <w:r>
        <w:rPr>
          <w:rFonts w:ascii="Times New Roman"/>
          <w:b w:val="false"/>
          <w:i w:val="false"/>
          <w:color w:val="000000"/>
          <w:sz w:val="28"/>
        </w:rPr>
        <w:t>
      16.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p>
      <w:pPr>
        <w:spacing w:after="0"/>
        <w:ind w:left="0"/>
        <w:jc w:val="both"/>
      </w:pPr>
      <w:r>
        <w:rPr>
          <w:rFonts w:ascii="Times New Roman"/>
          <w:b w:val="false"/>
          <w:i w:val="false"/>
          <w:color w:val="000000"/>
          <w:sz w:val="28"/>
        </w:rPr>
        <w:t>
      17.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p>
      <w:pPr>
        <w:spacing w:after="0"/>
        <w:ind w:left="0"/>
        <w:jc w:val="both"/>
      </w:pPr>
      <w:r>
        <w:rPr>
          <w:rFonts w:ascii="Times New Roman"/>
          <w:b w:val="false"/>
          <w:i w:val="false"/>
          <w:color w:val="000000"/>
          <w:sz w:val="28"/>
        </w:rPr>
        <w:t xml:space="preserve">
      18. Әлеуметтік көмек көрсету жөніндегі уәкілетті орган өтініш берушіге Үлгілік қағидаларының </w:t>
      </w:r>
      <w:r>
        <w:rPr>
          <w:rFonts w:ascii="Times New Roman"/>
          <w:b w:val="false"/>
          <w:i w:val="false"/>
          <w:color w:val="000000"/>
          <w:sz w:val="28"/>
        </w:rPr>
        <w:t>5-қосымшасына</w:t>
      </w:r>
      <w:r>
        <w:rPr>
          <w:rFonts w:ascii="Times New Roman"/>
          <w:b w:val="false"/>
          <w:i w:val="false"/>
          <w:color w:val="000000"/>
          <w:sz w:val="28"/>
        </w:rPr>
        <w:t xml:space="preserve"> (бас тартқан жағдайда - Үлгілік қағидаларының </w:t>
      </w:r>
      <w:r>
        <w:rPr>
          <w:rFonts w:ascii="Times New Roman"/>
          <w:b w:val="false"/>
          <w:i w:val="false"/>
          <w:color w:val="000000"/>
          <w:sz w:val="28"/>
        </w:rPr>
        <w:t>6-қосымшасына</w:t>
      </w:r>
      <w:r>
        <w:rPr>
          <w:rFonts w:ascii="Times New Roman"/>
          <w:b w:val="false"/>
          <w:i w:val="false"/>
          <w:color w:val="000000"/>
          <w:sz w:val="28"/>
        </w:rPr>
        <w:t>) сәйкес әлеуметтік көмек көрсету туралы қабылданған шешім туралы хабарлама жолдайды.</w:t>
      </w:r>
    </w:p>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p>
      <w:pPr>
        <w:spacing w:after="0"/>
        <w:ind w:left="0"/>
        <w:jc w:val="both"/>
      </w:pPr>
      <w:r>
        <w:rPr>
          <w:rFonts w:ascii="Times New Roman"/>
          <w:b w:val="false"/>
          <w:i w:val="false"/>
          <w:color w:val="000000"/>
          <w:sz w:val="28"/>
        </w:rPr>
        <w:t>
      19.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20. Әлеуметтік көмек көрсетуге жұмсалатын шығыстарды қаржыландыру ауданның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21. Әлеуметтік көмек келесі жағдайларда тоқтатылады:</w:t>
      </w:r>
    </w:p>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Үржар ауданынан тыс тұрақты тұруға кеткенде;</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жіберілгенде;</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анықталғанда;</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xml:space="preserve">
      Осы тармақтың 3) тармақшасы қағидалардың </w:t>
      </w:r>
      <w:r>
        <w:rPr>
          <w:rFonts w:ascii="Times New Roman"/>
          <w:b w:val="false"/>
          <w:i w:val="false"/>
          <w:color w:val="000000"/>
          <w:sz w:val="28"/>
        </w:rPr>
        <w:t>7-тармақтың</w:t>
      </w:r>
      <w:r>
        <w:rPr>
          <w:rFonts w:ascii="Times New Roman"/>
          <w:b w:val="false"/>
          <w:i w:val="false"/>
          <w:color w:val="000000"/>
          <w:sz w:val="28"/>
        </w:rPr>
        <w:t xml:space="preserve"> 1) тармақшасының бірінші, екінші абзацтарында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22.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23.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24.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қағидаларының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қалыптастырылады.</w:t>
      </w:r>
    </w:p>
    <w:p>
      <w:pPr>
        <w:spacing w:after="0"/>
        <w:ind w:left="0"/>
        <w:jc w:val="both"/>
      </w:pPr>
      <w:r>
        <w:rPr>
          <w:rFonts w:ascii="Times New Roman"/>
          <w:b w:val="false"/>
          <w:i w:val="false"/>
          <w:color w:val="000000"/>
          <w:sz w:val="28"/>
        </w:rPr>
        <w:t>
      25.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p>
      <w:pPr>
        <w:spacing w:after="0"/>
        <w:ind w:left="0"/>
        <w:jc w:val="both"/>
      </w:pPr>
      <w:r>
        <w:rPr>
          <w:rFonts w:ascii="Times New Roman"/>
          <w:b w:val="false"/>
          <w:i w:val="false"/>
          <w:color w:val="000000"/>
          <w:sz w:val="28"/>
        </w:rPr>
        <w:t>
      26. Әлеуметтік көмек көрсету жөніндегі уәкілетті орган қабылдаған әлеуметтік көмек көрсету туралы шешім негізінде мемлекеттік корпорация:</w:t>
      </w:r>
    </w:p>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p>
      <w:pPr>
        <w:spacing w:after="0"/>
        <w:ind w:left="0"/>
        <w:jc w:val="both"/>
      </w:pPr>
      <w:r>
        <w:rPr>
          <w:rFonts w:ascii="Times New Roman"/>
          <w:b w:val="false"/>
          <w:i w:val="false"/>
          <w:color w:val="000000"/>
          <w:sz w:val="28"/>
        </w:rPr>
        <w:t>
      27.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p>
      <w:pPr>
        <w:spacing w:after="0"/>
        <w:ind w:left="0"/>
        <w:jc w:val="both"/>
      </w:pPr>
      <w:r>
        <w:rPr>
          <w:rFonts w:ascii="Times New Roman"/>
          <w:b w:val="false"/>
          <w:i w:val="false"/>
          <w:color w:val="000000"/>
          <w:sz w:val="28"/>
        </w:rPr>
        <w:t>
      28.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p>
      <w:pPr>
        <w:spacing w:after="0"/>
        <w:ind w:left="0"/>
        <w:jc w:val="both"/>
      </w:pPr>
      <w:r>
        <w:rPr>
          <w:rFonts w:ascii="Times New Roman"/>
          <w:b w:val="false"/>
          <w:i w:val="false"/>
          <w:color w:val="000000"/>
          <w:sz w:val="28"/>
        </w:rPr>
        <w:t>
      29.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p>
      <w:pPr>
        <w:spacing w:after="0"/>
        <w:ind w:left="0"/>
        <w:jc w:val="both"/>
      </w:pPr>
      <w:r>
        <w:rPr>
          <w:rFonts w:ascii="Times New Roman"/>
          <w:b w:val="false"/>
          <w:i w:val="false"/>
          <w:color w:val="000000"/>
          <w:sz w:val="28"/>
        </w:rPr>
        <w:t>
      30.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p>
      <w:pPr>
        <w:spacing w:after="0"/>
        <w:ind w:left="0"/>
        <w:jc w:val="both"/>
      </w:pPr>
      <w:r>
        <w:rPr>
          <w:rFonts w:ascii="Times New Roman"/>
          <w:b w:val="false"/>
          <w:i w:val="false"/>
          <w:color w:val="000000"/>
          <w:sz w:val="28"/>
        </w:rPr>
        <w:t>
      31.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жылғы 20 қыркүйектегі</w:t>
            </w:r>
            <w:r>
              <w:br/>
            </w:r>
            <w:r>
              <w:rPr>
                <w:rFonts w:ascii="Times New Roman"/>
                <w:b w:val="false"/>
                <w:i w:val="false"/>
                <w:color w:val="000000"/>
                <w:sz w:val="20"/>
              </w:rPr>
              <w:t>№ 5-113/VIII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Үржар аудандық мәслихатының күші жойылды деп танылған шешімдерінің тізбесі</w:t>
      </w:r>
    </w:p>
    <w:p>
      <w:pPr>
        <w:spacing w:after="0"/>
        <w:ind w:left="0"/>
        <w:jc w:val="both"/>
      </w:pPr>
      <w:r>
        <w:rPr>
          <w:rFonts w:ascii="Times New Roman"/>
          <w:b w:val="false"/>
          <w:i w:val="false"/>
          <w:color w:val="000000"/>
          <w:sz w:val="28"/>
        </w:rPr>
        <w:t xml:space="preserve">
      1.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Үржар аудандық мәслихатының 2014 жылғы 15 сәуірдегі </w:t>
      </w:r>
      <w:r>
        <w:rPr>
          <w:rFonts w:ascii="Times New Roman"/>
          <w:b w:val="false"/>
          <w:i w:val="false"/>
          <w:color w:val="000000"/>
          <w:sz w:val="28"/>
        </w:rPr>
        <w:t>№ 24-253/V</w:t>
      </w:r>
      <w:r>
        <w:rPr>
          <w:rFonts w:ascii="Times New Roman"/>
          <w:b w:val="false"/>
          <w:i w:val="false"/>
          <w:color w:val="000000"/>
          <w:sz w:val="28"/>
        </w:rPr>
        <w:t xml:space="preserve"> (Нормативтік құқықтық актілерді мемлекеттік тіркеу тізілімінде № 3325 болып тіркелген);</w:t>
      </w:r>
    </w:p>
    <w:p>
      <w:pPr>
        <w:spacing w:after="0"/>
        <w:ind w:left="0"/>
        <w:jc w:val="both"/>
      </w:pPr>
      <w:r>
        <w:rPr>
          <w:rFonts w:ascii="Times New Roman"/>
          <w:b w:val="false"/>
          <w:i w:val="false"/>
          <w:color w:val="000000"/>
          <w:sz w:val="28"/>
        </w:rPr>
        <w:t xml:space="preserve">
      2.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өзгерістер енгізу туралы" 2015 жылғы 13 наурыздағы </w:t>
      </w:r>
      <w:r>
        <w:rPr>
          <w:rFonts w:ascii="Times New Roman"/>
          <w:b w:val="false"/>
          <w:i w:val="false"/>
          <w:color w:val="000000"/>
          <w:sz w:val="28"/>
        </w:rPr>
        <w:t>№ 31-354/V</w:t>
      </w:r>
      <w:r>
        <w:rPr>
          <w:rFonts w:ascii="Times New Roman"/>
          <w:b w:val="false"/>
          <w:i w:val="false"/>
          <w:color w:val="000000"/>
          <w:sz w:val="28"/>
        </w:rPr>
        <w:t xml:space="preserve"> (Нормативтік құқықтық актілерді мемлекеттік тіркеу тізілімінде № 3837 болып тіркелген);</w:t>
      </w:r>
    </w:p>
    <w:p>
      <w:pPr>
        <w:spacing w:after="0"/>
        <w:ind w:left="0"/>
        <w:jc w:val="both"/>
      </w:pPr>
      <w:r>
        <w:rPr>
          <w:rFonts w:ascii="Times New Roman"/>
          <w:b w:val="false"/>
          <w:i w:val="false"/>
          <w:color w:val="000000"/>
          <w:sz w:val="28"/>
        </w:rPr>
        <w:t xml:space="preserve">
      3.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өзгерістер мен толықтыру енгізу туралы" 2016 жылғы 28 наурыздағы </w:t>
      </w:r>
      <w:r>
        <w:rPr>
          <w:rFonts w:ascii="Times New Roman"/>
          <w:b w:val="false"/>
          <w:i w:val="false"/>
          <w:color w:val="000000"/>
          <w:sz w:val="28"/>
        </w:rPr>
        <w:t>№ 1-11/VI</w:t>
      </w:r>
      <w:r>
        <w:rPr>
          <w:rFonts w:ascii="Times New Roman"/>
          <w:b w:val="false"/>
          <w:i w:val="false"/>
          <w:color w:val="000000"/>
          <w:sz w:val="28"/>
        </w:rPr>
        <w:t xml:space="preserve"> (Нормативтік құқықтық актілерді мемлекеттік тіркеу тізілімінде № 4514 болып тіркелген);</w:t>
      </w:r>
    </w:p>
    <w:p>
      <w:pPr>
        <w:spacing w:after="0"/>
        <w:ind w:left="0"/>
        <w:jc w:val="both"/>
      </w:pPr>
      <w:r>
        <w:rPr>
          <w:rFonts w:ascii="Times New Roman"/>
          <w:b w:val="false"/>
          <w:i w:val="false"/>
          <w:color w:val="000000"/>
          <w:sz w:val="28"/>
        </w:rPr>
        <w:t xml:space="preserve">
      4.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 енгізу туралы" 2018 жылғы 12 наурыздағы </w:t>
      </w:r>
      <w:r>
        <w:rPr>
          <w:rFonts w:ascii="Times New Roman"/>
          <w:b w:val="false"/>
          <w:i w:val="false"/>
          <w:color w:val="000000"/>
          <w:sz w:val="28"/>
        </w:rPr>
        <w:t>№ 24-248/VI</w:t>
      </w:r>
      <w:r>
        <w:rPr>
          <w:rFonts w:ascii="Times New Roman"/>
          <w:b w:val="false"/>
          <w:i w:val="false"/>
          <w:color w:val="000000"/>
          <w:sz w:val="28"/>
        </w:rPr>
        <w:t xml:space="preserve"> (Нормативтік құқықтық актілерді мемлекеттік тіркеу тізілімінде № 5567 болып тіркелген);</w:t>
      </w:r>
    </w:p>
    <w:p>
      <w:pPr>
        <w:spacing w:after="0"/>
        <w:ind w:left="0"/>
        <w:jc w:val="both"/>
      </w:pPr>
      <w:r>
        <w:rPr>
          <w:rFonts w:ascii="Times New Roman"/>
          <w:b w:val="false"/>
          <w:i w:val="false"/>
          <w:color w:val="000000"/>
          <w:sz w:val="28"/>
        </w:rPr>
        <w:t xml:space="preserve">
      5.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 енгізу туралы" 2018 жылғы 05 қыркүйектегі </w:t>
      </w:r>
      <w:r>
        <w:rPr>
          <w:rFonts w:ascii="Times New Roman"/>
          <w:b w:val="false"/>
          <w:i w:val="false"/>
          <w:color w:val="000000"/>
          <w:sz w:val="28"/>
        </w:rPr>
        <w:t>№ 31-325/VI</w:t>
      </w:r>
      <w:r>
        <w:rPr>
          <w:rFonts w:ascii="Times New Roman"/>
          <w:b w:val="false"/>
          <w:i w:val="false"/>
          <w:color w:val="000000"/>
          <w:sz w:val="28"/>
        </w:rPr>
        <w:t xml:space="preserve"> (Нормативтік құқықтық актілерді мемлекеттік тіркеу тізілімінде № 5-18-166 болып тіркелген);</w:t>
      </w:r>
    </w:p>
    <w:p>
      <w:pPr>
        <w:spacing w:after="0"/>
        <w:ind w:left="0"/>
        <w:jc w:val="both"/>
      </w:pPr>
      <w:r>
        <w:rPr>
          <w:rFonts w:ascii="Times New Roman"/>
          <w:b w:val="false"/>
          <w:i w:val="false"/>
          <w:color w:val="000000"/>
          <w:sz w:val="28"/>
        </w:rPr>
        <w:t xml:space="preserve">
      6.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өзгерістер мен толықтырулар енгізу туралы" 2019 жылғы 11 маусымдағы </w:t>
      </w:r>
      <w:r>
        <w:rPr>
          <w:rFonts w:ascii="Times New Roman"/>
          <w:b w:val="false"/>
          <w:i w:val="false"/>
          <w:color w:val="000000"/>
          <w:sz w:val="28"/>
        </w:rPr>
        <w:t>№ 41-466/VI</w:t>
      </w:r>
      <w:r>
        <w:rPr>
          <w:rFonts w:ascii="Times New Roman"/>
          <w:b w:val="false"/>
          <w:i w:val="false"/>
          <w:color w:val="000000"/>
          <w:sz w:val="28"/>
        </w:rPr>
        <w:t xml:space="preserve"> (Нормативтік құқықтық актілерді мемлекеттік тіркеу тізілімінде № 6014 болып тіркелген);</w:t>
      </w:r>
    </w:p>
    <w:p>
      <w:pPr>
        <w:spacing w:after="0"/>
        <w:ind w:left="0"/>
        <w:jc w:val="both"/>
      </w:pPr>
      <w:r>
        <w:rPr>
          <w:rFonts w:ascii="Times New Roman"/>
          <w:b w:val="false"/>
          <w:i w:val="false"/>
          <w:color w:val="000000"/>
          <w:sz w:val="28"/>
        </w:rPr>
        <w:t xml:space="preserve">
      7.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өзгерістер енгізу туралы" 2019 жылғы 11 қазандағы </w:t>
      </w:r>
      <w:r>
        <w:rPr>
          <w:rFonts w:ascii="Times New Roman"/>
          <w:b w:val="false"/>
          <w:i w:val="false"/>
          <w:color w:val="000000"/>
          <w:sz w:val="28"/>
        </w:rPr>
        <w:t>№ 45-500/VI</w:t>
      </w:r>
      <w:r>
        <w:rPr>
          <w:rFonts w:ascii="Times New Roman"/>
          <w:b w:val="false"/>
          <w:i w:val="false"/>
          <w:color w:val="000000"/>
          <w:sz w:val="28"/>
        </w:rPr>
        <w:t xml:space="preserve"> (Нормативтік құқықтық актілерді мемлекеттік тіркеу тізілімінде № 6223 болып тіркелген);</w:t>
      </w:r>
    </w:p>
    <w:p>
      <w:pPr>
        <w:spacing w:after="0"/>
        <w:ind w:left="0"/>
        <w:jc w:val="both"/>
      </w:pPr>
      <w:r>
        <w:rPr>
          <w:rFonts w:ascii="Times New Roman"/>
          <w:b w:val="false"/>
          <w:i w:val="false"/>
          <w:color w:val="000000"/>
          <w:sz w:val="28"/>
        </w:rPr>
        <w:t xml:space="preserve">
      8.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өзгерістер енгізу туралы" 2020 жылғы 16 сәуірдегі </w:t>
      </w:r>
      <w:r>
        <w:rPr>
          <w:rFonts w:ascii="Times New Roman"/>
          <w:b w:val="false"/>
          <w:i w:val="false"/>
          <w:color w:val="000000"/>
          <w:sz w:val="28"/>
        </w:rPr>
        <w:t>№ 51-624/VI</w:t>
      </w:r>
      <w:r>
        <w:rPr>
          <w:rFonts w:ascii="Times New Roman"/>
          <w:b w:val="false"/>
          <w:i w:val="false"/>
          <w:color w:val="000000"/>
          <w:sz w:val="28"/>
        </w:rPr>
        <w:t xml:space="preserve"> (Нормативтік құқықтық актілерді мемлекеттік тіркеу тізілімінде № 6964 болып тіркелген);</w:t>
      </w:r>
    </w:p>
    <w:p>
      <w:pPr>
        <w:spacing w:after="0"/>
        <w:ind w:left="0"/>
        <w:jc w:val="both"/>
      </w:pPr>
      <w:r>
        <w:rPr>
          <w:rFonts w:ascii="Times New Roman"/>
          <w:b w:val="false"/>
          <w:i w:val="false"/>
          <w:color w:val="000000"/>
          <w:sz w:val="28"/>
        </w:rPr>
        <w:t xml:space="preserve">
      9.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өзгерістер мен толықтыру енгізу туралы" 2020 жылғы 14 қазандағы </w:t>
      </w:r>
      <w:r>
        <w:rPr>
          <w:rFonts w:ascii="Times New Roman"/>
          <w:b w:val="false"/>
          <w:i w:val="false"/>
          <w:color w:val="000000"/>
          <w:sz w:val="28"/>
        </w:rPr>
        <w:t>№ 55-714/VI</w:t>
      </w:r>
      <w:r>
        <w:rPr>
          <w:rFonts w:ascii="Times New Roman"/>
          <w:b w:val="false"/>
          <w:i w:val="false"/>
          <w:color w:val="000000"/>
          <w:sz w:val="28"/>
        </w:rPr>
        <w:t xml:space="preserve"> (Нормативтік құқықтық актілерді мемлекеттік тіркеу тізілімінде № 7714 болып тіркелген);</w:t>
      </w:r>
    </w:p>
    <w:p>
      <w:pPr>
        <w:spacing w:after="0"/>
        <w:ind w:left="0"/>
        <w:jc w:val="both"/>
      </w:pPr>
      <w:r>
        <w:rPr>
          <w:rFonts w:ascii="Times New Roman"/>
          <w:b w:val="false"/>
          <w:i w:val="false"/>
          <w:color w:val="000000"/>
          <w:sz w:val="28"/>
        </w:rPr>
        <w:t xml:space="preserve">
      10.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өзгерістер мен толықтырулар енгізу туралы" 2020 жылғы 22 желтоқсандағы </w:t>
      </w:r>
      <w:r>
        <w:rPr>
          <w:rFonts w:ascii="Times New Roman"/>
          <w:b w:val="false"/>
          <w:i w:val="false"/>
          <w:color w:val="000000"/>
          <w:sz w:val="28"/>
        </w:rPr>
        <w:t>№ 57-746/VI</w:t>
      </w:r>
      <w:r>
        <w:rPr>
          <w:rFonts w:ascii="Times New Roman"/>
          <w:b w:val="false"/>
          <w:i w:val="false"/>
          <w:color w:val="000000"/>
          <w:sz w:val="28"/>
        </w:rPr>
        <w:t xml:space="preserve"> (Нормативтік құқықтық актілерді мемлекеттік тіркеу тізілімінде № 8391 болып тіркелген);</w:t>
      </w:r>
    </w:p>
    <w:p>
      <w:pPr>
        <w:spacing w:after="0"/>
        <w:ind w:left="0"/>
        <w:jc w:val="both"/>
      </w:pPr>
      <w:r>
        <w:rPr>
          <w:rFonts w:ascii="Times New Roman"/>
          <w:b w:val="false"/>
          <w:i w:val="false"/>
          <w:color w:val="000000"/>
          <w:sz w:val="28"/>
        </w:rPr>
        <w:t xml:space="preserve">
      11.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өзгерістер енгізу туралы" 2021 жылғы 16 наурыздағы </w:t>
      </w:r>
      <w:r>
        <w:rPr>
          <w:rFonts w:ascii="Times New Roman"/>
          <w:b w:val="false"/>
          <w:i w:val="false"/>
          <w:color w:val="000000"/>
          <w:sz w:val="28"/>
        </w:rPr>
        <w:t>№ 3-28/VII</w:t>
      </w:r>
      <w:r>
        <w:rPr>
          <w:rFonts w:ascii="Times New Roman"/>
          <w:b w:val="false"/>
          <w:i w:val="false"/>
          <w:color w:val="000000"/>
          <w:sz w:val="28"/>
        </w:rPr>
        <w:t xml:space="preserve"> (Нормативтік құқықтық актілерді мемлекеттік тіркеу тізілімінде № 8466 болып тіркелген);</w:t>
      </w:r>
    </w:p>
    <w:p>
      <w:pPr>
        <w:spacing w:after="0"/>
        <w:ind w:left="0"/>
        <w:jc w:val="both"/>
      </w:pPr>
      <w:r>
        <w:rPr>
          <w:rFonts w:ascii="Times New Roman"/>
          <w:b w:val="false"/>
          <w:i w:val="false"/>
          <w:color w:val="000000"/>
          <w:sz w:val="28"/>
        </w:rPr>
        <w:t xml:space="preserve">
      12.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 енгізу туралы" 2022 жылғы 30 наурыздағы </w:t>
      </w:r>
      <w:r>
        <w:rPr>
          <w:rFonts w:ascii="Times New Roman"/>
          <w:b w:val="false"/>
          <w:i w:val="false"/>
          <w:color w:val="000000"/>
          <w:sz w:val="28"/>
        </w:rPr>
        <w:t>№ 14-218/VII</w:t>
      </w:r>
      <w:r>
        <w:rPr>
          <w:rFonts w:ascii="Times New Roman"/>
          <w:b w:val="false"/>
          <w:i w:val="false"/>
          <w:color w:val="000000"/>
          <w:sz w:val="28"/>
        </w:rPr>
        <w:t xml:space="preserve"> (Нормативтік құқықтық актілерді мемлекеттік тіркеу тізілімінде № 27580 болып тіркелген);</w:t>
      </w:r>
    </w:p>
    <w:p>
      <w:pPr>
        <w:spacing w:after="0"/>
        <w:ind w:left="0"/>
        <w:jc w:val="both"/>
      </w:pPr>
      <w:r>
        <w:rPr>
          <w:rFonts w:ascii="Times New Roman"/>
          <w:b w:val="false"/>
          <w:i w:val="false"/>
          <w:color w:val="000000"/>
          <w:sz w:val="28"/>
        </w:rPr>
        <w:t xml:space="preserve">
      13.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 енгізу туралы" 2022 жылғы 05 қазандағы </w:t>
      </w:r>
      <w:r>
        <w:rPr>
          <w:rFonts w:ascii="Times New Roman"/>
          <w:b w:val="false"/>
          <w:i w:val="false"/>
          <w:color w:val="000000"/>
          <w:sz w:val="28"/>
        </w:rPr>
        <w:t>№ 18-300/VII</w:t>
      </w:r>
      <w:r>
        <w:rPr>
          <w:rFonts w:ascii="Times New Roman"/>
          <w:b w:val="false"/>
          <w:i w:val="false"/>
          <w:color w:val="000000"/>
          <w:sz w:val="28"/>
        </w:rPr>
        <w:t xml:space="preserve"> (Нормативтік құқықтық актілерді мемлекеттік тіркеу тізілімінде № 30113 болып тіркелген);</w:t>
      </w:r>
    </w:p>
    <w:p>
      <w:pPr>
        <w:spacing w:after="0"/>
        <w:ind w:left="0"/>
        <w:jc w:val="both"/>
      </w:pPr>
      <w:r>
        <w:rPr>
          <w:rFonts w:ascii="Times New Roman"/>
          <w:b w:val="false"/>
          <w:i w:val="false"/>
          <w:color w:val="000000"/>
          <w:sz w:val="28"/>
        </w:rPr>
        <w:t>
      14.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 енгізу туралы" 2023 жылғы 26 сәуірдегі</w:t>
      </w:r>
      <w:r>
        <w:rPr>
          <w:rFonts w:ascii="Times New Roman"/>
          <w:b w:val="false"/>
          <w:i w:val="false"/>
          <w:color w:val="000000"/>
          <w:sz w:val="28"/>
        </w:rPr>
        <w:t>№ 2-31/VIII</w:t>
      </w:r>
      <w:r>
        <w:rPr>
          <w:rFonts w:ascii="Times New Roman"/>
          <w:b w:val="false"/>
          <w:i w:val="false"/>
          <w:color w:val="000000"/>
          <w:sz w:val="28"/>
        </w:rPr>
        <w:t xml:space="preserve"> (Нормативтік құқықтық актілерді мемлекеттік тіркеу тізілімінде № 58-18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