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df51" w14:textId="203d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16 қарашадағы № 357 қаулысы. Абай облысының Әділет департаментінде 2023 жылғы 1 желтоқсанда № 170-18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министрінің міндетін атқарушысының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ауданы әкімдігінің 27.09.2024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"Үржар ауданы бойынша көшпелі сауданы жүзеге асыру үшін орындарды белгілеу туралы" Үржар ауданы әкімдігінің 2018 жылғы 18 қазандағы № 528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5-18-178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Үржар ауданының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Үржар ауданы әкімдігінің интернет-ресурсында орналастыруды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аумағында стационарлық емес сауда объектілерін орналастыру орындары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Үржар ауданы әкімдігінің 27.09.2024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О. Рахметов көшесі № 7 "А" мекенжайы бойынша орналасқан "Жандос" азық-түлік дүкеніне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О. Рахметов көшесі № 45 мекенжайы бойынша орналасқан "Нұрбол" азық-түлік дүкеніне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Бөгенбай көшесі № 1 мекенжайы бойынша орналасқан үйдің оң жағында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(он бір) метр қашықтықта "Нұрбол"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Байкенже көшесі № 2 мекенжайы бойынша орналасқан үйдің сол жағында 6 (алты)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(он) метр қашықтықта 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Байкенже көшесі № 1 мекенжайы бойынша орналасқан үйдің оң жағында 6 (алты)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(жеті) метр қашықтықта 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Шәкәрім көшесі № 1 мекенжайы бойынша орналасқан үйдің оң жағында 4 (төрт)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(он) метр қашықтықта 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Шәкәрім көшесі № 1 "А" мекенжайы бойынша орналасқан "Еркебұлан" азық-түлік дүкенінің оң жағында 3 (үш)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Абылай хан даңғылы № 76 "А" мекенжайы бойынша орналасқан "Казына" шағын маркетінің сол жағында 7 (жеті)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шағын маркеті, 18 (он сегіз) метр қашықтықта "Керемет"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Абылай хан даңғылы № 251 мекенжайы бойынша орналасқан үйге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(отыз бес) метр қашықтықта "Сұңқар" шағын 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Сейфуллин көшесі № 4 мекенжайы бойынша орналасқан "Айжан"  азық-түлік дүкенінің оң жағында 12 (он екі)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Қабанбай көшесі № 161 мекенжайы бойынша орналасқан үйдің оң жағында 11 (он бір)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метр қашықтықта "Дианұр"  азық-түлік дүкені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