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388c" w14:textId="f393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2017 жылғы 17 наурыздағы № 72 "Азаматтық қызметшілер болып табылатын және Абай облысы Үржар ауданының ауылдық жерде жұмыс істейтін әлеуметтік қамсыздандыру және мәдениет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2023 жылғы 30 қарашадағы № 369 қаулысы. Абай облысының Әділет департаментінде 2023 жылғы 5 желтоқсанда № 175-18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әкімдігінің 2017 жылғы 17 наурыздағы № 72 "Азаматтық қызметшілер болып табылатын және Абай облысы Үржар ауданының ауылдық жерде жұмыс істейтін әлеуметтік қамсыздандыру және мәдениет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5035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 Үржар ауданының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Әлеуметтік қамсыздандыру саласындағы мамандардың лауазымдары: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ұйымның құрылымдық бөлімшесі болып табылатын үйде қызмет көрсету бөлімшесінің меңгерушісі;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қарттар мен мүгедектігі бар адамдарға күтім жасау жөніндегі әлеуметтік қызметкер;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консультант.".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Үржар аудандық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