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c3e8" w14:textId="845c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бойынша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12 шілдедегі № 4-5/5 шешімі. Абай облысының Әділет департаментінде 2023 жылғы 24 шілдедегі № 103-18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"Тұрғын үй сертификаттарын беру қағидаларын бекіту туралы" 2019 жылғы 20 маусымдағы № 417 (Нормативтік құқықтық актілерді мемлекеттік тіркеу тізілімінде № 18883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 жаңа редакцияда - Абай облысы Көкпекті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8-4/2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 бойынша тұрғын үй сертификаттарының мөлшері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қарыз сомасының 10%, бірақ 1,6 миллион (бір миллион алты жүз мың) теңгеден аспайтын;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ретінде қарыз сомасының 10%, бірақ 1,6 миллион (бір миллион алты жүз мың) теңгеден аспайтын.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 бойынша тұрғын үй сертификаттарын алушылар санаттарының тізбесі айқындалсын: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ардагерлері;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ұрыс қимылдарының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бекітетін аурулар тізімінде аталған кейбір созылмалы аурулардың ауыр түрлерімен ауыратын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