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3842b" w14:textId="44384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облысы Көкпекті ауданының азаматтық қызметшілері болып табылатын және ауылдық жерде жұмыс iстейтiн әлеуметтік қамсыздандыру және мәдениет саласындағы мамандар лауазымдарының тізбесін айқындау туралы</w:t>
      </w:r>
    </w:p>
    <w:p>
      <w:pPr>
        <w:spacing w:after="0"/>
        <w:ind w:left="0"/>
        <w:jc w:val="both"/>
      </w:pPr>
      <w:r>
        <w:rPr>
          <w:rFonts w:ascii="Times New Roman"/>
          <w:b w:val="false"/>
          <w:i w:val="false"/>
          <w:color w:val="000000"/>
          <w:sz w:val="28"/>
        </w:rPr>
        <w:t>Абай облысы Көкпекті ауданының әкімдігінің 2023 жылғы 26 қыркүйектегі № 300 қаулысы. Абай облысының Әділет департаментінде 2023 жылғы 29 қыркүйекте № 128-18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Еңбек Кодексінің </w:t>
      </w:r>
      <w:r>
        <w:rPr>
          <w:rFonts w:ascii="Times New Roman"/>
          <w:b w:val="false"/>
          <w:i w:val="false"/>
          <w:color w:val="000000"/>
          <w:sz w:val="28"/>
        </w:rPr>
        <w:t>18 бабының</w:t>
      </w:r>
      <w:r>
        <w:rPr>
          <w:rFonts w:ascii="Times New Roman"/>
          <w:b w:val="false"/>
          <w:i w:val="false"/>
          <w:color w:val="000000"/>
          <w:sz w:val="28"/>
        </w:rPr>
        <w:t xml:space="preserve"> 2) тармақшасына, 139-бабының </w:t>
      </w:r>
      <w:r>
        <w:rPr>
          <w:rFonts w:ascii="Times New Roman"/>
          <w:b w:val="false"/>
          <w:i w:val="false"/>
          <w:color w:val="000000"/>
          <w:sz w:val="28"/>
        </w:rPr>
        <w:t>9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Заңының 31-бабының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Көкпекті ауданының әкімдігі ҚАУЛЫ ЕТЕДІ:</w:t>
      </w:r>
    </w:p>
    <w:bookmarkEnd w:id="0"/>
    <w:bookmarkStart w:name="z6"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азаматтық қызметшілері болып табылатын және ауылдық жерде жұмыс iстейтiн әлеуметтік қамсыздандыру және мәдениет саласындағы мамандар лауазымдарының тізбесі айқындалсын.</w:t>
      </w:r>
    </w:p>
    <w:bookmarkEnd w:id="1"/>
    <w:bookmarkStart w:name="z7" w:id="2"/>
    <w:p>
      <w:pPr>
        <w:spacing w:after="0"/>
        <w:ind w:left="0"/>
        <w:jc w:val="both"/>
      </w:pPr>
      <w:r>
        <w:rPr>
          <w:rFonts w:ascii="Times New Roman"/>
          <w:b w:val="false"/>
          <w:i w:val="false"/>
          <w:color w:val="000000"/>
          <w:sz w:val="28"/>
        </w:rPr>
        <w:t xml:space="preserve">
      2. "Азаматтық қызметшілері болып табылатын және ауылдық жерде жұмыс iстейтiн әлеуметтік қамсыздандыру және мәдениет саласындағы мамандар лауазымдарының тізбесін айқындау туралы" Көкпекті ауданы әкімдігінің 2021 жылғы 8 сәуірдегі № 159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8691 нөмірімен тіркелген) күші жойылды деп танылсын.</w:t>
      </w:r>
    </w:p>
    <w:bookmarkEnd w:id="2"/>
    <w:bookmarkStart w:name="z8" w:id="3"/>
    <w:p>
      <w:pPr>
        <w:spacing w:after="0"/>
        <w:ind w:left="0"/>
        <w:jc w:val="both"/>
      </w:pPr>
      <w:r>
        <w:rPr>
          <w:rFonts w:ascii="Times New Roman"/>
          <w:b w:val="false"/>
          <w:i w:val="false"/>
          <w:color w:val="000000"/>
          <w:sz w:val="28"/>
        </w:rPr>
        <w:t>
      3. "Абай облысы Көкпекті ауданының экономика және бюджеттік жоспарлау бөлімі"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қаулыны Абай облысының Әділет Департаментінде мемлекеттік тіркелуін;</w:t>
      </w:r>
    </w:p>
    <w:p>
      <w:pPr>
        <w:spacing w:after="0"/>
        <w:ind w:left="0"/>
        <w:jc w:val="both"/>
      </w:pPr>
      <w:r>
        <w:rPr>
          <w:rFonts w:ascii="Times New Roman"/>
          <w:b w:val="false"/>
          <w:i w:val="false"/>
          <w:color w:val="000000"/>
          <w:sz w:val="28"/>
        </w:rPr>
        <w:t>
      2) осы қаулы ресми жарияланғанынан кейін Көкпекті ауданы әкімдігінің интернет – ресурсында орналастырылуын қамтамасыз етсін.</w:t>
      </w:r>
    </w:p>
    <w:bookmarkStart w:name="z9" w:id="4"/>
    <w:p>
      <w:pPr>
        <w:spacing w:after="0"/>
        <w:ind w:left="0"/>
        <w:jc w:val="both"/>
      </w:pPr>
      <w:r>
        <w:rPr>
          <w:rFonts w:ascii="Times New Roman"/>
          <w:b w:val="false"/>
          <w:i w:val="false"/>
          <w:color w:val="000000"/>
          <w:sz w:val="28"/>
        </w:rPr>
        <w:t>
      4. Осы қаулының орындалуын бақылау Көкпекті ауданы әкімінің орынбасары Даурен Бакытжанович Койгельдинге жүктелсін.</w:t>
      </w:r>
    </w:p>
    <w:bookmarkEnd w:id="4"/>
    <w:bookmarkStart w:name="z10"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Оразбаев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қыркүйектегі</w:t>
            </w:r>
            <w:r>
              <w:br/>
            </w:r>
            <w:r>
              <w:rPr>
                <w:rFonts w:ascii="Times New Roman"/>
                <w:b w:val="false"/>
                <w:i w:val="false"/>
                <w:color w:val="000000"/>
                <w:sz w:val="20"/>
              </w:rPr>
              <w:t>№ 300 Көкпекті ауданы</w:t>
            </w:r>
            <w:r>
              <w:br/>
            </w:r>
            <w:r>
              <w:rPr>
                <w:rFonts w:ascii="Times New Roman"/>
                <w:b w:val="false"/>
                <w:i w:val="false"/>
                <w:color w:val="000000"/>
                <w:sz w:val="20"/>
              </w:rPr>
              <w:t>әкімдігінің қаулысына</w:t>
            </w:r>
            <w:r>
              <w:br/>
            </w:r>
            <w:r>
              <w:rPr>
                <w:rFonts w:ascii="Times New Roman"/>
                <w:b w:val="false"/>
                <w:i w:val="false"/>
                <w:color w:val="000000"/>
                <w:sz w:val="20"/>
              </w:rPr>
              <w:t>1- қосымша</w:t>
            </w:r>
          </w:p>
        </w:tc>
      </w:tr>
    </w:tbl>
    <w:bookmarkStart w:name="z12" w:id="6"/>
    <w:p>
      <w:pPr>
        <w:spacing w:after="0"/>
        <w:ind w:left="0"/>
        <w:jc w:val="left"/>
      </w:pPr>
      <w:r>
        <w:rPr>
          <w:rFonts w:ascii="Times New Roman"/>
          <w:b/>
          <w:i w:val="false"/>
          <w:color w:val="000000"/>
        </w:rPr>
        <w:t xml:space="preserve"> Азаматтық қызметшілер болып табылатын және ауылдық жерде жұмыс істейтін әлеуметтік қамсыздандыру саласындағы мамандар лауазымдарының тізбесі</w:t>
      </w:r>
    </w:p>
    <w:bookmarkEnd w:id="6"/>
    <w:bookmarkStart w:name="z13" w:id="7"/>
    <w:p>
      <w:pPr>
        <w:spacing w:after="0"/>
        <w:ind w:left="0"/>
        <w:jc w:val="both"/>
      </w:pPr>
      <w:r>
        <w:rPr>
          <w:rFonts w:ascii="Times New Roman"/>
          <w:b w:val="false"/>
          <w:i w:val="false"/>
          <w:color w:val="000000"/>
          <w:sz w:val="28"/>
        </w:rPr>
        <w:t>
      1. Арнаулы әлеуметтік қызметтер көрсету орталығының басшысы және орынбасары (стационарлық, жартылай стационарлық үлгідегі ұйымдар, үйде қызмет көрсететін ұйымдар, уақытша болу ұйымдары).</w:t>
      </w:r>
    </w:p>
    <w:bookmarkEnd w:id="7"/>
    <w:bookmarkStart w:name="z14" w:id="8"/>
    <w:p>
      <w:pPr>
        <w:spacing w:after="0"/>
        <w:ind w:left="0"/>
        <w:jc w:val="both"/>
      </w:pPr>
      <w:r>
        <w:rPr>
          <w:rFonts w:ascii="Times New Roman"/>
          <w:b w:val="false"/>
          <w:i w:val="false"/>
          <w:color w:val="000000"/>
          <w:sz w:val="28"/>
        </w:rPr>
        <w:t>
      2. Мамандар (бас, аға), оның ішінде: барлық мамандықтағы дәрігерлер, мейіргер, диета жөніндегі мейіргер, әлеуметтік жұмыс жөніндегі маман, қарттар мен мүгедектігі бар адамды күту жөніндегі әлеуметтік қызметкер, психоневрологиялық аурулары бар мүгедектігі бар балаларды және 18 жастан асқан мүгедектігі бар адамдарды күту жөніндегі әлеуметтік қызметкер, емдік денешынықтыру жөніндегі нұсқаушы, еңбек терапиясы жөніндегі инструктор, мәдени ұйымдастырушы, әлеуметтік жұмыс жөніндегі консультант, логопед, психолог.</w:t>
      </w:r>
    </w:p>
    <w:bookmarkEnd w:id="8"/>
    <w:bookmarkStart w:name="z15" w:id="9"/>
    <w:p>
      <w:pPr>
        <w:spacing w:after="0"/>
        <w:ind w:left="0"/>
        <w:jc w:val="both"/>
      </w:pPr>
      <w:r>
        <w:rPr>
          <w:rFonts w:ascii="Times New Roman"/>
          <w:b w:val="false"/>
          <w:i w:val="false"/>
          <w:color w:val="000000"/>
          <w:sz w:val="28"/>
        </w:rPr>
        <w:t>
      3. Педагогикалық қызметшілер және соларға теңестірілген тұлғалар, оның ішінде: барлық мамандықтағы мұғалімдер, дефектолог, тәрбиеші, әдіскер.</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қыркүйектегі</w:t>
            </w:r>
            <w:r>
              <w:br/>
            </w:r>
            <w:r>
              <w:rPr>
                <w:rFonts w:ascii="Times New Roman"/>
                <w:b w:val="false"/>
                <w:i w:val="false"/>
                <w:color w:val="000000"/>
                <w:sz w:val="20"/>
              </w:rPr>
              <w:t>№ 300 Көкпекті ауданы</w:t>
            </w:r>
            <w:r>
              <w:br/>
            </w:r>
            <w:r>
              <w:rPr>
                <w:rFonts w:ascii="Times New Roman"/>
                <w:b w:val="false"/>
                <w:i w:val="false"/>
                <w:color w:val="000000"/>
                <w:sz w:val="20"/>
              </w:rPr>
              <w:t>әкімдігінің қаулысына</w:t>
            </w:r>
            <w:r>
              <w:br/>
            </w:r>
            <w:r>
              <w:rPr>
                <w:rFonts w:ascii="Times New Roman"/>
                <w:b w:val="false"/>
                <w:i w:val="false"/>
                <w:color w:val="000000"/>
                <w:sz w:val="20"/>
              </w:rPr>
              <w:t>2-қосымша</w:t>
            </w:r>
          </w:p>
        </w:tc>
      </w:tr>
    </w:tbl>
    <w:bookmarkStart w:name="z17" w:id="10"/>
    <w:p>
      <w:pPr>
        <w:spacing w:after="0"/>
        <w:ind w:left="0"/>
        <w:jc w:val="left"/>
      </w:pPr>
      <w:r>
        <w:rPr>
          <w:rFonts w:ascii="Times New Roman"/>
          <w:b/>
          <w:i w:val="false"/>
          <w:color w:val="000000"/>
        </w:rPr>
        <w:t xml:space="preserve"> Азаматтық қызметшілер болып табылатын және ауылдық жерде жұмыс істейтін мәдениет саласындағы мамандар лауазымдарының тізбесі</w:t>
      </w:r>
    </w:p>
    <w:bookmarkEnd w:id="10"/>
    <w:bookmarkStart w:name="z18" w:id="11"/>
    <w:p>
      <w:pPr>
        <w:spacing w:after="0"/>
        <w:ind w:left="0"/>
        <w:jc w:val="both"/>
      </w:pPr>
      <w:r>
        <w:rPr>
          <w:rFonts w:ascii="Times New Roman"/>
          <w:b w:val="false"/>
          <w:i w:val="false"/>
          <w:color w:val="000000"/>
          <w:sz w:val="28"/>
        </w:rPr>
        <w:t>
      1. Мәдениет саласындағы мемлекеттік мекеме және қазыналық мәдениет кәсіпорны, бөлім, филиал басшылары мен басшысының орынбасары.</w:t>
      </w:r>
    </w:p>
    <w:bookmarkEnd w:id="11"/>
    <w:bookmarkStart w:name="z19" w:id="12"/>
    <w:p>
      <w:pPr>
        <w:spacing w:after="0"/>
        <w:ind w:left="0"/>
        <w:jc w:val="both"/>
      </w:pPr>
      <w:r>
        <w:rPr>
          <w:rFonts w:ascii="Times New Roman"/>
          <w:b w:val="false"/>
          <w:i w:val="false"/>
          <w:color w:val="000000"/>
          <w:sz w:val="28"/>
        </w:rPr>
        <w:t xml:space="preserve">
      2. Мамандар (бас, аға) оның ішінде: барлық атаудағы әртістер, музыкалық жетекші, кітапханашы, экскурсовод, режиссер, мәдени ұйымдастырушы, жаттықтырушы, инструктор, мейіргер, медициналық бике/аға, барлық атаудағы суретшілер, инспектор, әдістемеші, қор сақтаушысы, хореограф, барлық мамандағы мұғалімдер. </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