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0766" w14:textId="cd40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әкімдігінің 2017 жылғы 26 сәуірдегі № 114 "Көкпекті ауданы әкімінің аппараты" мемлекеттік мекемесінің, жергілікті бюджеттен қаржыландырылатын атқарушы органдардың "Б" корпусы мемлекеттік әкімшілік қызметшілерінің қызметін бағалаудың әдістемесін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ауданы әкімдігінің 2023 жылғы 13 қарашадағы № 335 қаулысы. Абай облысының Әділет департаментінде 2023 жылғы 16 қарашада № 146-18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ауданы әкімдігінің "Көкпекті ауданы әкімінің аппараты" мемлекеттік мекемесінің, жергілікті бюджеттен қаржыландырылатын атқарушы органдардың "Б" корпусы мемлекеттік әкімшілік қызметшілерінің қызметін бағалаудың әдістемесін бекіту туралы" 2017 жылғы 26 сәуірдегі № 114 (Нормативтік құқықтық актілерді мемлекеттік тіркеу тізілімінде № 5040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Көкпекті ауданы әкімінің аппараты" мемлекеттік мекемесіне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жарияланғаннан кейін оны Көкпекті ауданы әкімдігінің интернет - ресурсында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Көкпекті ауданы әкімінің аппарат басшысы Бек Назарбекович Нугыбаевқа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