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3b58" w14:textId="df83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облыстық мәслихатының 2018 жылғы 6 сәуірдегі "Қоршаған ортаға эмиссиялар үшін төлемақы ставкаларын бекіту туралы" №22-5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2023 жылғы 16 қаңтардағы № 24-2 шешімі. Жамбыл облысы Әділет департаментінде 2023 жылғы 25 қаңтарда № 4981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облыстық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облыстық мәслихатының "Қоршаған ортаға эмиссиялар үшін төлемақы ставкаларын бекіту туралы" 2018 жылғы 6 сәуірдегі №22-5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3800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"Жамбыл облысының қоршаған ортаға теріс әсер еткені үшін төлемақы мөлшерлемелері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"Салық және бюджетке төленетiн басқа да мiндеттi төлемдер туралы" Кодексінің (Салық Кодексi) 576-бабының 8- тармағына сәйкес, Жамбыл облыстық мәслихаты ШЕШТІ:";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Жамбыл облысының қоршаған ортаға теріс әсер еткені үшін төлемақы мөлшерлемелері осы шешімнің қосымшасына сәйкес бекітілсін.";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 облыстық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24-2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облысының қоршаған ортаға теріс әсер еткені үшін төлемақы мөлшерлемелері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Стационарлық көздерден ластаушы заттардың шығарындылары үшін төлемақы мөлшерлемелері мыналарды құрайды: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оксидтері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оксидтері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және күл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және оның қосылыстары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Күкіртсутек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монооксиді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валентті хром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Жылжымалы көздерден атмосфералық ауаға ластаушы заттарды шығарғаны үшін төлемақы мөлшерлемелері мыналарды құрайды: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отынның 1 тоннасы үшін мөлшерлеме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газ, керосин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Ластаушы заттардың төгінділері үшін төлемақы мөлшерлемелері мыналарды құрайды: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Оттегіне биологиялық қажеттілік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аммоний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беткі-белсенді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Өндіріс пен тұтыну қалдықтарын көмгені үшін төлемақы мөлшерлемелері мыналарды құрайды: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гигабеккерель үшін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 қалдықтарын полигондарда, жинақтауыштарда, санкцияланған үйінділерде және арнайы бөлінген орындарда көмгені үшін: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кестенің 1.2-жолында көрсетілген қалдықтарды қоспағанда, төлемақыны есептеу мақсаттары үшін қауіптілік қасиеттері ескерілетін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 есептеу мақсаттары үшін қауіптілік қасиеттері ескерілмейтін қалдықтардың жекелеген түрлері: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(қатты тұрмыстық қалдықтар, кәріздік тазарту құрылыстарының тұнбасы)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өнеркәсібінің және карьерлерді игеру қалдықтары (мұнай мен табиғи газды өндіруден басқа):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жанасқан таужыныстары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пайдалы қазбалар бар кенді, концентраттарды, агломераттарды және шекемтастарды қайта өңдеу, қорытпалар мен металдар өндірісі кезінде металлургиялық қайта жасауда түзілетін 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қалдықтары, оның ішінде көң, құс саңғырығы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Көмірсутектерді барлау және (немесе) өндіру жөніндегі операцияларды жүргізу кезінде түзілетін күкіртті ашық түрде күкірт карталарында орналастыру үшін төлемақы мөлшерлемелері бір тонна үшін 7,54 АЕК құрайды.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 ажыратып жазу: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– айлық есептік көрсеткіш.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