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e6ce" w14:textId="3bee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2023 жылға мектепке дейінгі тәрбие мен оқытуға мемлекеттік білім беру тапсырысын және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9 наурыздағы № 35 қаулысы. Жамбыл облысы Әділет департаментінде 2023 жылғы 15 наурызда № 4987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Жамбыл облысында 2023 жылға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Жамбыл облысында 2023 жылға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білім басқармасы" коммуналдық мемлекеттік мекемесі заңнамада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Жамбыл облысы әкімінің жетекшілік ететін орынбасарына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күшiне енедi және 2023 жылдың 1 қаңтарынан бастап пайда болған құқықтық қатынастарға таралады.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наурыздағы 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2023 жылға мектепке дейінгі тәрбие мен оқытуға мемлекеттік білім беру тапсырысы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Жамбыл облысы әкімдігінің 30.05.2023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01.01.2023 бастап туындаған құқықтық қатынастарға қолданылады) қаулысымен.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(теңге)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күндік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наурыздағы 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2023 жылға мектепке дейінгі тәрбиемен оқытуға ата-ана төлемақысының мөлшерін бекіту туралы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емес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орталықтар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 (жеке меншік)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наурыздағы 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жойылған кейбір қаулыларының тізбесі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облысында мектепке дейінгі тәрбие мен оқытуға мемлекеттік білім беру тапсырысын, ата-ана төлемақысының мөлшерін бекіту туралы" Жамбыл облысы әкімдігінің 2022 жылғы 1 ақпандағы № 19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26763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облысында мектепке дейінгі тәрбие мен оқытуға мемлекеттік білім беру тапсырысын, ата-ана төлемақысының мөлшерін бекіту туралы" Жамбыл облысы әкімдігінің 2022 жылғы 1 ақпандағы № 19 қаулысына өзгерістер мен толықтырулар енгізу туралы" Жамбыл облысы әкімдігінің 2022 жылғы 28 маусымдағы № 139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№28728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облысында мектепке дейінгі тәрбие мен оқытуға мемлекеттік білім беру тапсырысын, ата-ана төлемақысының мөлшерін бекіту туралы" Жамбыл облысы әкімдігінің 2022 жылғы 1 ақпандағы № 19 қаулысына өзгерістер енгізу туралы" Жамбыл облысы әкімдігінің 2022 жылғы 20 шілдедегі № 155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28865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