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fa1" w14:textId="8b4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 бекіту туралы" Жамбыл облысы әкімдігінің 2018 жылғы 28 наурыздағы № 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18 мамырдағы № 87 қаулысы. Жамбыл облысы Әділет департаментінде 2023 жылғы 22 мамырда № 5027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 бекіту туралы" Жамбыл облысы әкімдігінің 2018 жылғы 28 наурыздағы № 51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 аппаратының бірыңғай персоналды басқару қызметі (кадр қызметі)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