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48ebf" w14:textId="db48e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2023-2024 оқу жылына жоғары және жоғары оқу орнынан кейінгі білімі бар кадрларды даярлауға арналған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2023 жылғы 1 шілдедегі № 124 қаулысы. Жамбыл облысы Әділет департаментінде 2023 жылғы 3 шілдеде № 5055-08 болып тіркелді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8) тармақшасына сәйкес Жамбыл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2023-2024 оқу жылына жоғары және жоғары оқу орнынан кейінгі білімі бар кадрларды даярлауға арналған мемлекеттік білім беру тапсырысы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білім басқармасы" коммуналдық мемлекеттік мекемесі заңнамада белгіленген тәртіппен: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Жамбыл облысы әкімдігінің интернет-ресурсында орналастырылуын қамтамасыз етсін.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жетекшілік ететін орынбасарына жүктелсін.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облысының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1 шілдедегі № 124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1-қосымша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2023-2024 оқу жылына жоғары бiлiмі бар (бакалавриат) кадрларды даярлауға арналған мемлекеттiк бiлiм беру тапсырысы (жергілікті бюджет есебінен)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Жамбыл облысы әкімдігінің 22.11.2023 </w:t>
      </w:r>
      <w:r>
        <w:rPr>
          <w:rFonts w:ascii="Times New Roman"/>
          <w:b w:val="false"/>
          <w:i w:val="false"/>
          <w:color w:val="ff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коды және сыныпталуы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бағыттарының коды және сыныпталуы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бағдарламасы тобының коды және 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2023-2024 оқу жылына мемлекеттік білім беру тапсырысының көлемі (орын саны)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жылында 1 студентті оқытуға жұмсалатын шығыстардың орташа құны (теңге) күндізгі оқу (толық оқу)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жылында 1 студентті оқытуға жұмсалатын шығыстардың орташа құны (теңге) күндізгі оқу (қысқартылған оқу)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мәртебесі бар жоғары және (немесе) жоғары оқу орнынан кейінгі білім беру ұйымдары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жоғары және (немесе) жоғары оқу орнынан кейінгі білім беру ұйымдары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мәртебесі бар жоғары және (немесе) жоғары оқу орнынан кейінгі білім беру ұйымдары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жоғары және (немесе) жоғары оқу орнынан кейінгі білім беру ұйымдары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 Педагогикалық ғылымдар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Жаратылыстану пәндері бойынша мұғалімдер даярлау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 Физика мұғалімдерін даярлау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 Ауыл шаруашылығы және биоресурстар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6В086 Су ресурстары және суды пайдалану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В082 Су ресурстары және суды пайдалану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 Өнер және гуманитарлық ғылымдар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6В021 Өнер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В028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 дипломдық білім беру бағдарламасы бойынша білім беру (қысқартылған оқу)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Инженерлік өндеу және құрылыс салалары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6В071 Инженерия және инженерлік іс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 Химиялық инженерия және процесстер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1332480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1 шілдедегі № 124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2-қосымша</w:t>
            </w:r>
          </w:p>
        </w:tc>
      </w:tr>
    </w:tbl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2023-2024 оқу жылына жоғары оқу орнынан кейінгі (резидентура) білімі бар кадрларды даярлауға арналған мемлекеттiк бiлiм беру тапсырысы (жергілікті бюджет есебінен)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Жамбыл облысы әкімдігінің 22.11.2023 </w:t>
      </w:r>
      <w:r>
        <w:rPr>
          <w:rFonts w:ascii="Times New Roman"/>
          <w:b w:val="false"/>
          <w:i w:val="false"/>
          <w:color w:val="ff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бағыттарының коды және сыныпталуы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бағдарламасы тобының коды және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2023-2024 оқу жылына мемлекеттік білім беру тапсырысының көлемі (орын саны)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дәрігер-резидентке жұмсалатын шығыстардың орташа құны (теңге) күндізгі оқу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мәртебесі бар жоғары және (немесе) жоғары оқу орнынан кейінгі білім беру ұйымдары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жоғары және (немесе) жоғары оқу орнынан кейінгі білім беру ұйымдары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 Денсаулық сақтау (медицина)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R013 Психиатрия ересектердің, балалардың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R031 Неонатология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R001 Кардиология ересектердің, балалардың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R017 Анестезиология және реаниматология ересектердің, балалардың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R018 Кардиохирургия ересектердің, балалардың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R020 Нейрохирургия ересектердің, балалардың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R039 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R050 Патологиялық анатомия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