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2e67" w14:textId="4692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2020 жылғы 23 желтоқсандағы №66-8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4 мамырдағы № 3-2 шешімі. Жамбыл облысы Әділет департаментінде 2023 жылғы 4 мамырда № 5012 болып тіркелді. Күші жойылды - Жамбыл облысы Тараз қалалық мәслихатының 2023 жылғы 15 қыркүйектегі №7-6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2020 жылғы 23 желтоқсандағы №66-8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өзгерістер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Тараз қаласы бойынша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тармағындағы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мына: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мамыр – Жеңіс күніне: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ардагерлеріне – 1 000 000 (бір миллион) теңге мөлшерінде;"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абзацтар жаңа редакцияда жазылсын: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мамыр – Жеңіс күніне: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 – 1 500 000 (бір миллион бес жүз мың) теңгеден кем емес мөлшерінде;".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