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902d" w14:textId="0af9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16 маусымдағы № 4-6 шешімі. Жамбыл облысы Әділет департаментінде 2023 жылғы 22 маусымда № 5044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№166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№20284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сәйкес,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 бойынша арналған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 үшін айына 29 (жиырма тоғыз)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