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8f55" w14:textId="5418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"Сайлау учаскелерін құру туралы" Тараз қаласы әкімінің 2020 жылғы 2 қыркүйектегі № 10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әкімінің 2023 жылғы 5 шілдедегі № 6 шешімі. Жамбыл облысы департаментінде 2023 жылғы 10 шілдеде № 5064 болып тіркелді. Күші жойылды - Жамбыл облысы Тараз қаласы әкімінің 2023 жылғы 20 желтоқсандағы № 16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Тараз қаласы әкімінің 20.12.2023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"Сайлау учаскелерін құру туралы" Тараз қаласы әкімінің 2020 жылғы 2 қыркүйектегі № 10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4722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мен толықтырулар енгізілсін: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22, 23, 47, 69, 70, 71, 463, 492, 494, 498, 505, 506 сайлау учаскелерінің шекаралары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өзгертілсін;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жаңадан ашылған № 508, 509, 510 сайлау учаскелерімен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толықтырылсын.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Тараз қаласы әкімі аппаратының басшысына жүктелсін.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Исмаил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 қалалық сайлау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комиссиясы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шілдедегі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</w:tbl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22 сайлау учаскесі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Байзақ батыр көшесі 257, "СМП-306" жауапкершілігі шектеулі серіктестігінің ғимараты.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Байзақ батыр көшесінің 259, 240-252Б (жұп сан жағы) үйлері,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Түймебай Әшімбаев көшесінің 2-8 (жұп сан жағы) үйлері,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батырлары 1-тұйық көшесінің үйлері,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батырлары 2-тұйық көшесінің үйлері,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Ақсай көшесінің үйлері,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Ықылас Дүкенұлы көшесінің 107-131 (тақ сан жағы) үйлері,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Кармелюк көшесінің 15-25 (тақ сан жағы), 22-50 (жұп сан жағы) үйлері,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Кармелюк тұйық көшесінің үйлері,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Жиембет жырау көшесінің үйлері,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Дмитрий Менделеев көшесінің 13-33 (тақ сан жағы), 30-64 (жұп сан жағы) үйлері,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Дмитрий Менделеев көшесінің 1-тұйық көшесінің үйлері,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Дмитрий Менделеев көшесінің 2-тұйық көшесінің үйлері,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Дмитрий Менделеев көшесінің 3-тұйық көшесінің үйлері,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Дмитрий Менделеев көшесінің 4-тұйық көшесінің үйлері,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Степан Разин көшесінің үйлері,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Степан Разин тұйық көшесінің үйлері,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Степан Разин 1-тұйық көшесінің үйлері,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Степан Разин 2-тұйық көшесінің үйлері,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Степан Разин 3-тұйық көшесінің үйлері,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Степан Разин 4-тұйық көшесінің үйлері,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 1-тұйық көшесінің 15-39 (тақ сан жағы), 12-56 (жұп сан жағы) үйлері,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 4-тұйық көшесінің үйлері,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 5-тұйық көшесінің үйлері.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23 сайлау учаскесі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Байзақ батыр көшесі 272, "АрайАгро-өнімдері" жауапкершілігі шектеулі серіктестігінің ғимараты.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Ақмолда батыр көшесінің үйлері,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Ақмолда батыр 1-тұйық көшесінің үйлері,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Ақмолда батыр 2-тұйық көшесінің үйлері,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Жәлел Байғысиев көшесінің үйлері,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батыр көшесінің 227-257 (тақ сан жағы), 204-236 (жұп сан жағы) үйлері,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Николай Гоголь көшесінің үйлері,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Николай Гоголь тұйық көшесінің үйлері,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көшесінің үйлері,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тұйық көшесінің үйлері,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Западный көшесінің 1-27 (тақ сан жағы), 2-14А (жұп сан жағы) үйлері,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Кармелюк көшесінің 1-13 (тақ сан жағы), 2-20 (жұп сан жағы) үйлері,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Әлімхан Комратов көшесінің 152-216 (жұп сан жағы) үйлері,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Қаллаур әкім 4-тұйық көшесінің үйлері,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Михаил Лермонтов көшесінің 135-153 (тақ сан жағы) үйлері,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Дмитрий Менделеев көшесінің 1-9 (тақ сан жағы), 2-28 (жұп сан жағы) үйлері,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Народный көшесінің үйлері,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Николай Некрасов көшесінің үйлері,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Николай Некрасов тұйық көшесінің үйлері,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Ташкент көшесінің 195-265А (тақ сан жағы) үйлері,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Ықылас Дүкенұлы көшесінің 1-105 (тақ сан жағы), 2-100 (жұп сан жағы) үйлері,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Ықылас Дүкенұлы 1-тұйық көшесінің үйлері,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Ықылас Дүкенұлы 2-тұйық көшесінің үйлері,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 1-тұйық көшесінің 1-13 (тақ сан жағы), 2-10 (жұп сан жағы) үйлері,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 2-тұйық көшесінің үйлері,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 3-тұйық көшесінің үйлері,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 2-көшесінің 1-35 (тақ сан жағы), 2-44 (жұп сан жағы) үйлері.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47 сайлау учаскесі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"Бурыл" алабы, Сәду Шәкіров көшесі 82, "Жамбыл облысы әкімдігінің білім басқармасы Тараз қаласының білім бөлімінің № 54 орта мектебі" коммуналдық мемлекеттік мекемесінің ғимараты.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Асанбай Асқаров көшесінің 275-395Б (тақ сан жағы), 278-312 (жұп сан жағы) үйлері,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Дүйсенбек Әбділдаев көшесінің үйлері,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Сәдуақас Әліпшеев көшесінің үйлері,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Сәдуақас Әліпшеев 1-тұйық көшесінің үйлері,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Сәдуақас Әліпшеев 2-тұйық көшесінің үйлері,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Сәдуақас Әліпшеев 3-тұйық көшесінің үйлері,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Сәдуақас Әліпшеев 4-тұйық көшесінің үйлері,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Сәдуақас Әліпшеев 5-тұйық көшесінің үйлері,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Сәдуақас Әліпшеев 6-тұйық көшесінің үйлері,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Сәдуақас Әліпшеев 7-тұйық көшесінің үйлері,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Садуақас Әліпшеев өтпе жолының үйлері,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Барбол Тоқтықожаұлы көшесінің 1-123 (тақ сан жағы), 2-34 (жұп сан жағы) үйлері,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Барбол Тоқтықожаұлы тұйық көшесінің үйлері,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Әбубәкір Диваев көшесінің үйлері,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Құрманбек Жандарбеков көшесінің үйлері,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Көделі көшесінің үйлері,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Қадыр Мырза Әлі көшесінің үйлері,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Қаракемер көшесінің үйлері,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Тұманбай Молдағалиев көшесінің 1-12 үйлері,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Қобыланды көшесінің үйлері,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Айтбай Назарбеков көшесінің үйлері,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Овсянников көшесінің үйлері,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Өзбек ақын көшесінің үйлері,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Петрашевский көшесінің үйлері,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Гамалея көшесінің 1-5 (тақ сан жағы), 2-12 (жұп сан жағы) үйлері.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69 сайлау учаскесі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"Ақбұлақ" шағынауданы 31, "Жамбыл облысы әкімдігінің білім басқармасы Тараз қаласының білім бөлімінің № 36 орта мектебі" коммуналдық мемлекеттік мекемесінің ғимараты.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шекарасы: Тараз қаласы: "Ақбұлақ" шағынауданының 1-7, 14, 15, 21-25 үйлері, 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даңғылының 91-93/3 үйлері.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70 сайлау учаскесі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"Қаратау" шағынауданы 35, "Жамбыл облысы әкімдігінің білім басқармасы Тараз қаласының білім бөлімінің № 38 орта мектебі" коммуналдық мемлекеттік мекемесінің ғимараты.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шекарасы: Тараз қаласы: "Қаратау" шағынауданының 1-12 үйлері, 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даңғылы 95 үй.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71 сайлау учаскесі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"Қаратау" шағынауданы 34, "Тараз-Ғасыр" колледжі" жауапкершілігі шектеулі серіктестігінің ғимараты.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"Қаратау" шағынауданының 25-33, 37А, 37Б, 39, 41, 43 үйлері.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463 сайлау учаскесі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Домалақ Ана көшесі 268, "Жамбыл облысы әкімдігінің білім басқармасының "Жамбыл политехникалық жоғары колледжі" мемлекеттік коммуналдық қазыналық кәсіпорнының ғимараты.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"Арай-2" шағынауданының 1-19 үйлері,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"Арай" алабы: Домалақ Ана көшесінің 270-340 үйлері,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Шота Руставели көшесінің 101А-123 (тақ сан жағы) үйлері,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Мұқан Атабаев көшесінің 95А-125 (тақ сан жағы), 104-124 (жұп сан жағы) үйлері,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Дүйсен Баянов көшесінің 111-187 (тақ сан жағы), 120-188Г (жұп сан жағы) үйлері.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492 сайлау учаскесі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"Бурыл" алабы, Сәду Шәкіров көшесі 82, "Жамбыл облысы әкімдігінің білім басқармасы Тараз қаласының білім бөлімінің № 54 орта мектебі" коммуналдық мемлекеттік мекемесінің ғимараты.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Ақкөл көшесінің үйлері,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Бақбергенов көшесінің үйлері,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Бақбергенов 1-тұйық көшесінің үйлері,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Бақбергенов 2-тұйық көшесінің үйлері,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Бақбергенов 3-тұйық көшесінің үйлері,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Бақбергенов 4-тұйық көшесінің үйлері,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Бақбергенов 5-тұйық көшесінің үйлері,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Бақбергенов 6-тұйық көшесінің үйлері,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Бақбергенов 7-тұйық көшесінің үйлері,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Барбол Тоқтықожаұлы көшесінің 125-179 (тақ сан жағы) үйлері үйлері,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Бармақ ақын көшесінің үйлері,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Саттар Естемісов көшесінің үйлері,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Жуалы көшесінің үйлері,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Тұманбай Молдағалиев көшесінің 13-35 (тақ сан жағы), 14-102Б (жұп сан жағы) үйлері,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Құлан көшесінің үйлері,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Мойынқұм көшесінің үйлері,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Сарыкемер көшесінің үйлері,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Саду Шәкіров көшесінің үйлері,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Саудакент көшесінің үйлері,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Ергаш Досмухамедов көшесінің үйлері,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Сәлем Смайылұлы көшесінің үйлері.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494 сайлау учаскесі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"Бәйтерек" шағынауданы 44, "Жамбыл облысы әкімдігінің білім басқармасы Тараз қаласының білім бөлімінің № 3 мектеп-лицейі" коммуналдық мемлекеттік мекемесінің ғимараты.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"Бәйтерек" шағынауданының 1, 3-15, 18-21, 26 үйлері.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498 сайлау учаскесі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"Бәйтерек" шағынауданы 44, "Жамбыл облысы әкімдігінің білім басқармасы Тараз қаласының білім бөлімінің № 3 мектеп-лицейі" коммуналдық мемлекеттік мекемесінің ғимараты.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"Бәйтерек" шағынауданының 27-28, 30-33, 36-37, 39, 41, 42 үйлері,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"Аэропорт" алабы: Аэропорт көшесінің үйлері,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Талғат Бигелдинов көшесінің үйлері,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Талғат Мұсабаев көшесінің үйлері,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Тұлпар көшесінің үйлері,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Берікқара көшесінің үйлері,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"Арай" алабы: Патшабек Тілеубаев көшесінің 17-73 (тақ сан жағы), 72-134 (жұп сан жағы) үйлері,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Рақымжан Қошқарбаев көшесінің үйлері,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Роза Бағланова көшесінің үйлері.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505 сайлау учаскесі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"Ұлы Дала" шағынауданы, Қошке Кемеңгерұлы көшесі 22А, "Жамбыл облысы әкімдігінің білім басқармасы Тараз қаласының білім бөлімінің № 64 мектеп-гимназиясы" коммуналдық мемлекеттік мекемесінің ғимараты.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"Ұлы Дала" шағынауданы, Қошке Кемеңгерұлы көшесінің 1-34 үйлері.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506 сайлау учаскесі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"Арай" алабы, Бәйдібек баба көшесі 100А, "Жамбыл облысы әкімдігінің білім басқармасы Тараз қаласының білім бөлімінің № 63 орта мектебі" коммуналдық мемлекеттік мекемесінің ғимараты.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"Арай" алабы, Домалақ Ана көшесінің 1-269, 341-441, 701, 709, 715, 717 үйлері,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Бәйдібек баба көшесінің үйлері,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 Қайсенов көшесінің үйлері,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Шара Жиенқұлова көшесінің үйлері,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Марау Ана көшесінің үйлері,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Хиуаз Доспанова көшесінің үйлері.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5 шілдедегі №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"2" қыркүйектегі №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</w:tbl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508 сайлау учаскесі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"Арай" алабы, Бәйдібек баба көшесі 100А, "Жамбыл облысы әкімдігінің білім басқармасы Тараз қаласының білім бөлімінің № 63 орта мектебі" коммуналдық мемлекеттік мекемесінің ғимараты.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"Арай" алабы, Тайбурыл көшесінің үйлері,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Майлықожа көшесінің үйлері,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Шота Руставели көшесінің 1-101 (тақ сан жағы), 2-124 (жұп сан жағы) үйлері,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Мұқан Атабаев көшесінің 1-95 (тақ сан жағы), 2-102 (жұп сан жағы) үйлері,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Дүйсен Баянов көшесінің 1-109 (тақ сан жағы), 2-118 (жұп сан жағы) үйлері,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Патшабек Тілеубаев көшесінің 1-15 (тақ сан жағы), 2-70 (жұп сан жағы) үйлері.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509 сайлау учаскесі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орталығы: Тараз қаласы, "Қаратау" шағынауданы 35, "Жамбыл облысы әкімдігінің білім басқармасы Тараз қаласының білім бөлімінің № 38 орта мектебі" коммуналдық мемлекеттік мекемесінің ғимараты.</w:t>
      </w:r>
    </w:p>
    <w:bookmarkEnd w:id="163"/>
    <w:bookmarkStart w:name="z18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Тараз қаласы: "Қаратау" шағынауданының 25-33, 37А, 37Б, 41, 43 үйлері.</w:t>
      </w:r>
    </w:p>
    <w:bookmarkEnd w:id="164"/>
    <w:bookmarkStart w:name="z18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510 сайлау учаскесі</w:t>
      </w:r>
    </w:p>
    <w:bookmarkEnd w:id="165"/>
    <w:bookmarkStart w:name="z18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Тараз қаласы, "Ұлы Дала" шағынауданы, Қошке Кемеңгерұлы көшесі 22А, "Жамбыл облысы әкімдігінің білім басқармасы Тараз қаласының білім бөлімінің № 64 мектеп-гимназиясы" коммуналдық мемлекеттік мекемесінің ғимараты.</w:t>
      </w:r>
    </w:p>
    <w:bookmarkEnd w:id="166"/>
    <w:bookmarkStart w:name="z18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шекарасы: Тараз қаласы: "Ұлы Дала" шағынауданы, Қошке Кемеңгерұлы көшесінің 35, 35/1, 35/3, 38, 39, 39А, 40, 42, 43, 44, 45, 46 үйлері, </w:t>
      </w:r>
    </w:p>
    <w:bookmarkEnd w:id="167"/>
    <w:bookmarkStart w:name="z18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Мәшһүр Жүсіп көшесінің 23, 24, 25, 26, 27, 28, 29, 30 үйлері,</w:t>
      </w:r>
    </w:p>
    <w:bookmarkEnd w:id="168"/>
    <w:bookmarkStart w:name="z19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Айдархан Тұрлыбаев көшесінің 6, 8, 10, 12, 14, 16, 18, 22 үйлері,</w:t>
      </w:r>
    </w:p>
    <w:bookmarkEnd w:id="169"/>
    <w:bookmarkStart w:name="z19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Шолпан Жандарбекова көшесінің 37, 39, 41, 43, 74, 76, 80, 82, 84, 86, 88, 90, 99 үйлері,</w:t>
      </w:r>
    </w:p>
    <w:bookmarkEnd w:id="170"/>
    <w:bookmarkStart w:name="z19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Естай көшесінің үйлері,</w:t>
      </w:r>
    </w:p>
    <w:bookmarkEnd w:id="171"/>
    <w:bookmarkStart w:name="z19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Шернияз Жарылғасұлы көшесінің үйлері,</w:t>
      </w:r>
    </w:p>
    <w:bookmarkEnd w:id="172"/>
    <w:bookmarkStart w:name="z19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Мұрат Мөңкеұлы көшесінің үйлері,</w:t>
      </w:r>
    </w:p>
    <w:bookmarkEnd w:id="173"/>
    <w:bookmarkStart w:name="z19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Құман Тастанбеков көшесінің үйлері,</w:t>
      </w:r>
    </w:p>
    <w:bookmarkEnd w:id="174"/>
    <w:bookmarkStart w:name="z19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 Жібек көшесінің үйлері,</w:t>
      </w:r>
    </w:p>
    <w:bookmarkEnd w:id="175"/>
    <w:bookmarkStart w:name="z19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Құдайберген Сұлтанбаев көшесінің үйлері,</w:t>
      </w:r>
    </w:p>
    <w:bookmarkEnd w:id="176"/>
    <w:bookmarkStart w:name="z19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Әшірбек Сығай көшесінің үйлері,</w:t>
      </w:r>
    </w:p>
    <w:bookmarkEnd w:id="177"/>
    <w:bookmarkStart w:name="z19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Батырхан Шүкенов көшесінің үйлері,</w:t>
      </w:r>
    </w:p>
    <w:bookmarkEnd w:id="178"/>
    <w:bookmarkStart w:name="z20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Жәмила Шашкина көшесінің үйлері,</w:t>
      </w:r>
    </w:p>
    <w:bookmarkEnd w:id="179"/>
    <w:bookmarkStart w:name="z20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Бикен Римова көшесінің үйлері,</w:t>
      </w:r>
    </w:p>
    <w:bookmarkEnd w:id="180"/>
    <w:bookmarkStart w:name="z20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Жүсіпбек Елебеков көшесінің үйлері,</w:t>
      </w:r>
    </w:p>
    <w:bookmarkEnd w:id="181"/>
    <w:bookmarkStart w:name="z20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Сұлтанахмет Қожықов көшесінің үйлері,</w:t>
      </w:r>
    </w:p>
    <w:bookmarkEnd w:id="182"/>
    <w:bookmarkStart w:name="z20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Хадиша Бөкеева көшесінің үйлері,</w:t>
      </w:r>
    </w:p>
    <w:bookmarkEnd w:id="183"/>
    <w:bookmarkStart w:name="z20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Бақтыгерей Құлманов көшесінің үйлері,</w:t>
      </w:r>
    </w:p>
    <w:bookmarkEnd w:id="184"/>
    <w:bookmarkStart w:name="z20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 Бірімжанов көшесінің үйлері,</w:t>
      </w:r>
    </w:p>
    <w:bookmarkEnd w:id="185"/>
    <w:bookmarkStart w:name="z20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Шаймерден Қосшығұлұлы көшесінің үйлері,</w:t>
      </w:r>
    </w:p>
    <w:bookmarkEnd w:id="186"/>
    <w:bookmarkStart w:name="z20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Жақып Ақбаев көшесінің үйлері,</w:t>
      </w:r>
    </w:p>
    <w:bookmarkEnd w:id="187"/>
    <w:bookmarkStart w:name="z20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Жұмағали Тлеулин көшесінің үйлері,</w:t>
      </w:r>
    </w:p>
    <w:bookmarkEnd w:id="188"/>
    <w:bookmarkStart w:name="z21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Әлімхан Ермеков көшесінің үйлері,</w:t>
      </w:r>
    </w:p>
    <w:bookmarkEnd w:id="189"/>
    <w:bookmarkStart w:name="z21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Телжан Шонанұлы көшесінің үйлері.</w:t>
      </w:r>
    </w:p>
    <w:bookmarkEnd w:id="1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