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63457" w14:textId="0d634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Жамбыл облысы Тараз қалалық мәслихатының 2023 жылғы 15 қыркүйектегі № 7-6 шешімі. Жамбыл облысы Әділет департаментінде 2023 жылғы 21 қыркүйекте № 5082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№523</w:t>
      </w:r>
      <w:r>
        <w:rPr>
          <w:rFonts w:ascii="Times New Roman"/>
          <w:b w:val="false"/>
          <w:i w:val="false"/>
          <w:color w:val="000000"/>
          <w:sz w:val="28"/>
        </w:rPr>
        <w:t xml:space="preserve"> қаулысына сәйкес Тараз қалалық мәслихаты ШЕШІМ ҚАБЫЛДАДЫ:</w:t>
      </w:r>
    </w:p>
    <w:bookmarkEnd w:id="0"/>
    <w:bookmarkStart w:name="z8" w:id="1"/>
    <w:p>
      <w:pPr>
        <w:spacing w:after="0"/>
        <w:ind w:left="0"/>
        <w:jc w:val="both"/>
      </w:pPr>
      <w:r>
        <w:rPr>
          <w:rFonts w:ascii="Times New Roman"/>
          <w:b w:val="false"/>
          <w:i w:val="false"/>
          <w:color w:val="000000"/>
          <w:sz w:val="28"/>
        </w:rPr>
        <w:t>
      1. Қоса беріліп отырған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Қағидасы осы шешімнің 1-қосымшасына сәйкес бекітілсін.</w:t>
      </w:r>
    </w:p>
    <w:bookmarkEnd w:id="1"/>
    <w:bookmarkStart w:name="z9" w:id="2"/>
    <w:p>
      <w:pPr>
        <w:spacing w:after="0"/>
        <w:ind w:left="0"/>
        <w:jc w:val="both"/>
      </w:pPr>
      <w:r>
        <w:rPr>
          <w:rFonts w:ascii="Times New Roman"/>
          <w:b w:val="false"/>
          <w:i w:val="false"/>
          <w:color w:val="000000"/>
          <w:sz w:val="28"/>
        </w:rPr>
        <w:t>
      2. Осы шешімнің </w:t>
      </w:r>
      <w:r>
        <w:rPr>
          <w:rFonts w:ascii="Times New Roman"/>
          <w:b w:val="false"/>
          <w:i w:val="false"/>
          <w:color w:val="000000"/>
          <w:sz w:val="28"/>
        </w:rPr>
        <w:t>№2 қосымшасына</w:t>
      </w:r>
      <w:r>
        <w:rPr>
          <w:rFonts w:ascii="Times New Roman"/>
          <w:b w:val="false"/>
          <w:i w:val="false"/>
          <w:color w:val="000000"/>
          <w:sz w:val="28"/>
        </w:rPr>
        <w:t> сәйкес Тараз қалалық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"Тараз қалалық мәслихатының аппараты" мемлекеттік мекемесі Қазақстан Республикасының заңнамасында белгіленген тәртіпте:</w:t>
      </w:r>
    </w:p>
    <w:bookmarkEnd w:id="3"/>
    <w:bookmarkStart w:name="z11" w:id="4"/>
    <w:p>
      <w:pPr>
        <w:spacing w:after="0"/>
        <w:ind w:left="0"/>
        <w:jc w:val="both"/>
      </w:pPr>
      <w:r>
        <w:rPr>
          <w:rFonts w:ascii="Times New Roman"/>
          <w:b w:val="false"/>
          <w:i w:val="false"/>
          <w:color w:val="000000"/>
          <w:sz w:val="28"/>
        </w:rPr>
        <w:t xml:space="preserve">
      1) осы шешімнің "Қазақстан Республикасы Әділет министрлігі Жамбыл облысының Әділет департаменті" Республикалық мемлекеттік мекемесінде мемлекеттік тіркелуін; </w:t>
      </w:r>
    </w:p>
    <w:bookmarkEnd w:id="4"/>
    <w:bookmarkStart w:name="z12" w:id="5"/>
    <w:p>
      <w:pPr>
        <w:spacing w:after="0"/>
        <w:ind w:left="0"/>
        <w:jc w:val="both"/>
      </w:pPr>
      <w:r>
        <w:rPr>
          <w:rFonts w:ascii="Times New Roman"/>
          <w:b w:val="false"/>
          <w:i w:val="false"/>
          <w:color w:val="000000"/>
          <w:sz w:val="28"/>
        </w:rPr>
        <w:t xml:space="preserve">
      2) ресми жарияланғаннан кейін осы шешімді Тараз қалалық мәслихаты интернет-ресурста орналастыруын қамтамасыз етсін. </w:t>
      </w:r>
    </w:p>
    <w:bookmarkEnd w:id="5"/>
    <w:bookmarkStart w:name="z13" w:id="6"/>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Тараз қалалық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Олжабай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мәслихатының</w:t>
            </w:r>
            <w:r>
              <w:rPr>
                <w:rFonts w:ascii="Times New Roman"/>
                <w:b w:val="false"/>
                <w:i w:val="false"/>
                <w:color w:val="000000"/>
                <w:sz w:val="20"/>
              </w:rPr>
              <w:t xml:space="preserve"> 2023 жылғы 15 қыркүйектегі № 7-6</w:t>
            </w:r>
            <w:r>
              <w:rPr>
                <w:rFonts w:ascii="Times New Roman"/>
                <w:b w:val="false"/>
                <w:i w:val="false"/>
                <w:color w:val="000000"/>
                <w:sz w:val="20"/>
              </w:rPr>
              <w:t xml:space="preserve"> шешіміне 1 қосымша</w:t>
            </w:r>
          </w:p>
        </w:tc>
      </w:tr>
    </w:tbl>
    <w:bookmarkStart w:name="z18" w:id="7"/>
    <w:p>
      <w:pPr>
        <w:spacing w:after="0"/>
        <w:ind w:left="0"/>
        <w:jc w:val="left"/>
      </w:pPr>
      <w:r>
        <w:rPr>
          <w:rFonts w:ascii="Times New Roman"/>
          <w:b/>
          <w:i w:val="false"/>
          <w:color w:val="000000"/>
        </w:rPr>
        <w:t xml:space="preserve">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bookmarkEnd w:id="7"/>
    <w:bookmarkStart w:name="z19" w:id="8"/>
    <w:p>
      <w:pPr>
        <w:spacing w:after="0"/>
        <w:ind w:left="0"/>
        <w:jc w:val="left"/>
      </w:pPr>
      <w:r>
        <w:rPr>
          <w:rFonts w:ascii="Times New Roman"/>
          <w:b/>
          <w:i w:val="false"/>
          <w:color w:val="000000"/>
        </w:rPr>
        <w:t xml:space="preserve"> 1-тарау. Жалпы ережелер</w:t>
      </w:r>
    </w:p>
    <w:bookmarkEnd w:id="8"/>
    <w:bookmarkStart w:name="z20" w:id="9"/>
    <w:p>
      <w:pPr>
        <w:spacing w:after="0"/>
        <w:ind w:left="0"/>
        <w:jc w:val="both"/>
      </w:pPr>
      <w:r>
        <w:rPr>
          <w:rFonts w:ascii="Times New Roman"/>
          <w:b w:val="false"/>
          <w:i w:val="false"/>
          <w:color w:val="000000"/>
          <w:sz w:val="28"/>
        </w:rPr>
        <w:t xml:space="preserve">
      1. Осы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–Үлгілік Қағидалар) Қазақстан Республикасы Үкіметінің 2023 жылдың 30 маусымындағы </w:t>
      </w:r>
      <w:r>
        <w:rPr>
          <w:rFonts w:ascii="Times New Roman"/>
          <w:b w:val="false"/>
          <w:i w:val="false"/>
          <w:color w:val="000000"/>
          <w:sz w:val="28"/>
        </w:rPr>
        <w:t>№523</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bookmarkEnd w:id="9"/>
    <w:bookmarkStart w:name="z21" w:id="10"/>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10"/>
    <w:bookmarkStart w:name="z22" w:id="1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 қабылдау және олардың нәтижелерін көрсетілетін қызметті алушыға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11"/>
    <w:bookmarkStart w:name="z23" w:id="12"/>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Тараз қаласы әкімінің шешімімен құрылатын комиссия;</w:t>
      </w:r>
    </w:p>
    <w:bookmarkEnd w:id="12"/>
    <w:bookmarkStart w:name="z24" w:id="13"/>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3"/>
    <w:bookmarkStart w:name="z25" w:id="14"/>
    <w:p>
      <w:pPr>
        <w:spacing w:after="0"/>
        <w:ind w:left="0"/>
        <w:jc w:val="both"/>
      </w:pPr>
      <w:r>
        <w:rPr>
          <w:rFonts w:ascii="Times New Roman"/>
          <w:b w:val="false"/>
          <w:i w:val="false"/>
          <w:color w:val="000000"/>
          <w:sz w:val="28"/>
        </w:rPr>
        <w:t>
      4)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4"/>
    <w:bookmarkStart w:name="z26" w:id="15"/>
    <w:p>
      <w:pPr>
        <w:spacing w:after="0"/>
        <w:ind w:left="0"/>
        <w:jc w:val="both"/>
      </w:pPr>
      <w:r>
        <w:rPr>
          <w:rFonts w:ascii="Times New Roman"/>
          <w:b w:val="false"/>
          <w:i w:val="false"/>
          <w:color w:val="000000"/>
          <w:sz w:val="28"/>
        </w:rPr>
        <w:t>
      5) әлеуметтік көмек көрсету жөніндегі уәкілетті орган – "Тараз қаласы әкімдігінің жұмыспен қамту және әлеуметтік бағдарламалар бөлімі" коммуналдық мемлекеттік мекемесі әлеуметтік көмек көрсетуді жүзеге асыратын жергілікті атқарушы органы;</w:t>
      </w:r>
    </w:p>
    <w:bookmarkEnd w:id="15"/>
    <w:bookmarkStart w:name="z27" w:id="16"/>
    <w:p>
      <w:pPr>
        <w:spacing w:after="0"/>
        <w:ind w:left="0"/>
        <w:jc w:val="both"/>
      </w:pPr>
      <w:r>
        <w:rPr>
          <w:rFonts w:ascii="Times New Roman"/>
          <w:b w:val="false"/>
          <w:i w:val="false"/>
          <w:color w:val="000000"/>
          <w:sz w:val="28"/>
        </w:rPr>
        <w:t>
      6) ең төмен күнкөріс деңгейі – құны бойынша ең төменгі тұтыну себетінің құнына тең бір адамға шаққандағы ең төменгі ақшалай кіріс;</w:t>
      </w:r>
    </w:p>
    <w:bookmarkEnd w:id="16"/>
    <w:bookmarkStart w:name="z28" w:id="17"/>
    <w:p>
      <w:pPr>
        <w:spacing w:after="0"/>
        <w:ind w:left="0"/>
        <w:jc w:val="both"/>
      </w:pPr>
      <w:r>
        <w:rPr>
          <w:rFonts w:ascii="Times New Roman"/>
          <w:b w:val="false"/>
          <w:i w:val="false"/>
          <w:color w:val="000000"/>
          <w:sz w:val="28"/>
        </w:rPr>
        <w:t>
      7) жан басына шаққандағы орташа табысы – отбасының жиынтық табысының айына отбасының әрбір мүшесіне келетін үлесі;</w:t>
      </w:r>
    </w:p>
    <w:bookmarkEnd w:id="17"/>
    <w:bookmarkStart w:name="z29" w:id="18"/>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кәсіби және өзге де мерекелері;</w:t>
      </w:r>
    </w:p>
    <w:bookmarkEnd w:id="18"/>
    <w:bookmarkStart w:name="z30" w:id="19"/>
    <w:p>
      <w:pPr>
        <w:spacing w:after="0"/>
        <w:ind w:left="0"/>
        <w:jc w:val="both"/>
      </w:pPr>
      <w:r>
        <w:rPr>
          <w:rFonts w:ascii="Times New Roman"/>
          <w:b w:val="false"/>
          <w:i w:val="false"/>
          <w:color w:val="000000"/>
          <w:sz w:val="28"/>
        </w:rPr>
        <w:t>
      9) уәкілетті мемлекеттік орган – "Тараз қаласы әкімдігінің жұмыспен қамту және әлеуметтік бағдарламалар бөлімі" коммуналдық мемлекеттік мекемесі;</w:t>
      </w:r>
    </w:p>
    <w:bookmarkEnd w:id="19"/>
    <w:bookmarkStart w:name="z31" w:id="20"/>
    <w:p>
      <w:pPr>
        <w:spacing w:after="0"/>
        <w:ind w:left="0"/>
        <w:jc w:val="both"/>
      </w:pPr>
      <w:r>
        <w:rPr>
          <w:rFonts w:ascii="Times New Roman"/>
          <w:b w:val="false"/>
          <w:i w:val="false"/>
          <w:color w:val="000000"/>
          <w:sz w:val="28"/>
        </w:rPr>
        <w:t>
      10) учаскелік комиссия – атаулы әлеуметтік көмек алуға өтініш берген адамдардың (отбасылардың) материалдық жағдайына тексеру жүргізу үшін тараз қаласы әкімінің шешімімен құрылатын арнайы комиссия;</w:t>
      </w:r>
    </w:p>
    <w:bookmarkEnd w:id="20"/>
    <w:bookmarkStart w:name="z32" w:id="21"/>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21"/>
    <w:bookmarkStart w:name="z33" w:id="22"/>
    <w:p>
      <w:pPr>
        <w:spacing w:after="0"/>
        <w:ind w:left="0"/>
        <w:jc w:val="both"/>
      </w:pPr>
      <w:r>
        <w:rPr>
          <w:rFonts w:ascii="Times New Roman"/>
          <w:b w:val="false"/>
          <w:i w:val="false"/>
          <w:color w:val="000000"/>
          <w:sz w:val="28"/>
        </w:rPr>
        <w:t>
      3. Осы Қағидалардың мақсаттары үшін әлеуметтік көмек ретінде Тараз қаласы әкімдігімен мұқтаж азаматтардың жекелеген санаттарына (бұдан әрі – алушылар) мереке күндеріне ақшалай көрсетілетін көмек түсініледі.</w:t>
      </w:r>
    </w:p>
    <w:bookmarkEnd w:id="22"/>
    <w:bookmarkStart w:name="z34" w:id="23"/>
    <w:p>
      <w:pPr>
        <w:spacing w:after="0"/>
        <w:ind w:left="0"/>
        <w:jc w:val="both"/>
      </w:pPr>
      <w:r>
        <w:rPr>
          <w:rFonts w:ascii="Times New Roman"/>
          <w:b w:val="false"/>
          <w:i w:val="false"/>
          <w:color w:val="000000"/>
          <w:sz w:val="28"/>
        </w:rPr>
        <w:t xml:space="preserve">
      4. Әлеуметтік кодекстің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3"/>
    <w:bookmarkStart w:name="z35" w:id="24"/>
    <w:p>
      <w:pPr>
        <w:spacing w:after="0"/>
        <w:ind w:left="0"/>
        <w:jc w:val="both"/>
      </w:pPr>
      <w:r>
        <w:rPr>
          <w:rFonts w:ascii="Times New Roman"/>
          <w:b w:val="false"/>
          <w:i w:val="false"/>
          <w:color w:val="000000"/>
          <w:sz w:val="28"/>
        </w:rPr>
        <w:t>
      5. Азаматтардың мұқтаждар санаттарына әлеуметтік көмек бір рет және (немесе) мезгіл-мезгіл (ай сайын, тоқсан сайын, жарты жылда 1 рет, жылына 1 рет) Тараз қаласы аумағында тұрақты тұратын азаматтарға көрсетіледі:</w:t>
      </w:r>
    </w:p>
    <w:bookmarkEnd w:id="24"/>
    <w:bookmarkStart w:name="z36" w:id="25"/>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тізбелерін, сондай-ақ әлеуметтік көмек көрсетудің дүркінділігін Тараз қаласы әкімдігінің ұсынымы бойынша Тараз қалалық мәслихаты белгілейді.</w:t>
      </w:r>
    </w:p>
    <w:bookmarkEnd w:id="25"/>
    <w:bookmarkStart w:name="z37" w:id="26"/>
    <w:p>
      <w:pPr>
        <w:spacing w:after="0"/>
        <w:ind w:left="0"/>
        <w:jc w:val="both"/>
      </w:pPr>
      <w:r>
        <w:rPr>
          <w:rFonts w:ascii="Times New Roman"/>
          <w:b w:val="false"/>
          <w:i w:val="false"/>
          <w:color w:val="000000"/>
          <w:sz w:val="28"/>
        </w:rPr>
        <w:t>
      7. Арнайы және учаскелік комиссиялар туралы үлгілік ережелерді "Тараз қаласы әкімдігінің жұмыспен қамту және әлеуметтік бағдарламалар бөлімі" коммуналдық мемлекеттік мекемесі бекітеді.</w:t>
      </w:r>
    </w:p>
    <w:bookmarkEnd w:id="26"/>
    <w:bookmarkStart w:name="z38" w:id="27"/>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7"/>
    <w:bookmarkStart w:name="z39" w:id="28"/>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28"/>
    <w:bookmarkStart w:name="z40" w:id="29"/>
    <w:p>
      <w:pPr>
        <w:spacing w:after="0"/>
        <w:ind w:left="0"/>
        <w:jc w:val="both"/>
      </w:pPr>
      <w:r>
        <w:rPr>
          <w:rFonts w:ascii="Times New Roman"/>
          <w:b w:val="false"/>
          <w:i w:val="false"/>
          <w:color w:val="000000"/>
          <w:sz w:val="28"/>
        </w:rPr>
        <w:t>
      Азаматтарды мұқтаждар санатына жатқызу үшін:</w:t>
      </w:r>
    </w:p>
    <w:bookmarkEnd w:id="29"/>
    <w:bookmarkStart w:name="z41" w:id="30"/>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bookmarkEnd w:id="30"/>
    <w:bookmarkStart w:name="z42" w:id="31"/>
    <w:p>
      <w:pPr>
        <w:spacing w:after="0"/>
        <w:ind w:left="0"/>
        <w:jc w:val="both"/>
      </w:pPr>
      <w:r>
        <w:rPr>
          <w:rFonts w:ascii="Times New Roman"/>
          <w:b w:val="false"/>
          <w:i w:val="false"/>
          <w:color w:val="000000"/>
          <w:sz w:val="28"/>
        </w:rPr>
        <w:t>
      2)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31"/>
    <w:bookmarkStart w:name="z43" w:id="32"/>
    <w:p>
      <w:pPr>
        <w:spacing w:after="0"/>
        <w:ind w:left="0"/>
        <w:jc w:val="both"/>
      </w:pPr>
      <w:r>
        <w:rPr>
          <w:rFonts w:ascii="Times New Roman"/>
          <w:b w:val="false"/>
          <w:i w:val="false"/>
          <w:color w:val="000000"/>
          <w:sz w:val="28"/>
        </w:rPr>
        <w:t>
      3) жетімдік, ата-ана қамқорлығының болмауы;</w:t>
      </w:r>
    </w:p>
    <w:bookmarkEnd w:id="32"/>
    <w:bookmarkStart w:name="z44" w:id="33"/>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bookmarkEnd w:id="33"/>
    <w:bookmarkStart w:name="z45" w:id="34"/>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bookmarkEnd w:id="34"/>
    <w:bookmarkStart w:name="z46" w:id="35"/>
    <w:p>
      <w:pPr>
        <w:spacing w:after="0"/>
        <w:ind w:left="0"/>
        <w:jc w:val="both"/>
      </w:pPr>
      <w:r>
        <w:rPr>
          <w:rFonts w:ascii="Times New Roman"/>
          <w:b w:val="false"/>
          <w:i w:val="false"/>
          <w:color w:val="000000"/>
          <w:sz w:val="28"/>
        </w:rPr>
        <w:t>
      9. Атаулы күндер мен мереке күндеріне мезгілді әлеуметтік көмек жылына бір рет, келесі санаттағы азаматтарға көрсетіледі:</w:t>
      </w:r>
    </w:p>
    <w:bookmarkEnd w:id="35"/>
    <w:bookmarkStart w:name="z47" w:id="36"/>
    <w:p>
      <w:pPr>
        <w:spacing w:after="0"/>
        <w:ind w:left="0"/>
        <w:jc w:val="both"/>
      </w:pPr>
      <w:r>
        <w:rPr>
          <w:rFonts w:ascii="Times New Roman"/>
          <w:b w:val="false"/>
          <w:i w:val="false"/>
          <w:color w:val="000000"/>
          <w:sz w:val="28"/>
        </w:rPr>
        <w:t>
      7 мамыр - Отан қорғаушылар күніне:</w:t>
      </w:r>
    </w:p>
    <w:bookmarkEnd w:id="36"/>
    <w:bookmarkStart w:name="z48" w:id="37"/>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- 50000 (елу мың) теңге жылына бір рет мөлшерінен кем емес;</w:t>
      </w:r>
    </w:p>
    <w:bookmarkEnd w:id="37"/>
    <w:bookmarkStart w:name="z49" w:id="38"/>
    <w:p>
      <w:pPr>
        <w:spacing w:after="0"/>
        <w:ind w:left="0"/>
        <w:jc w:val="both"/>
      </w:pPr>
      <w:r>
        <w:rPr>
          <w:rFonts w:ascii="Times New Roman"/>
          <w:b w:val="false"/>
          <w:i w:val="false"/>
          <w:color w:val="000000"/>
          <w:sz w:val="28"/>
        </w:rPr>
        <w:t>
      9 мамыр - Жеңіс күніне:</w:t>
      </w:r>
    </w:p>
    <w:bookmarkEnd w:id="38"/>
    <w:bookmarkStart w:name="z50" w:id="39"/>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-1500000 (бір миллион бес жүз мың) теңге мөлшерінен кем емес;</w:t>
      </w:r>
    </w:p>
    <w:bookmarkEnd w:id="39"/>
    <w:bookmarkStart w:name="z51" w:id="40"/>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кеңесшілерді қоса алғанда) -150000 (бір жүз елу мың) теңге мөлшерінен кем емес;</w:t>
      </w:r>
    </w:p>
    <w:bookmarkEnd w:id="40"/>
    <w:bookmarkStart w:name="z52" w:id="41"/>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-100000 (жүз мың) теңге мөлшерінен кем емес;</w:t>
      </w:r>
    </w:p>
    <w:bookmarkEnd w:id="41"/>
    <w:bookmarkStart w:name="z53" w:id="42"/>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-150000 (бір жүз елу мың) теңге мөлшерінен кем емес;</w:t>
      </w:r>
    </w:p>
    <w:bookmarkEnd w:id="42"/>
    <w:bookmarkStart w:name="z54" w:id="43"/>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- 150000 (бір жүз елу мың) теңге мөлшерінен кем емес;</w:t>
      </w:r>
    </w:p>
    <w:bookmarkEnd w:id="43"/>
    <w:bookmarkStart w:name="z55" w:id="44"/>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- 150000 (бір жүз елу мың) теңге мөлшерінен кем емес;</w:t>
      </w:r>
    </w:p>
    <w:bookmarkEnd w:id="44"/>
    <w:bookmarkStart w:name="z56" w:id="45"/>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- 150000 (бір жүз елу мың) теңге мөлшерінен кем емес;</w:t>
      </w:r>
    </w:p>
    <w:bookmarkEnd w:id="45"/>
    <w:bookmarkStart w:name="z57" w:id="4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- 60000 (алпыс мың) теңге мөлшерінен кем емес;</w:t>
      </w:r>
    </w:p>
    <w:bookmarkEnd w:id="46"/>
    <w:bookmarkStart w:name="z58" w:id="47"/>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(жүз мың) теңге мөлшерінен кем емес;</w:t>
      </w:r>
    </w:p>
    <w:bookmarkEnd w:id="47"/>
    <w:bookmarkStart w:name="z59" w:id="48"/>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адамдарға - 150000 (бір жүз елу мың) теңге мөлшерінен кем емес;</w:t>
      </w:r>
    </w:p>
    <w:bookmarkEnd w:id="48"/>
    <w:bookmarkStart w:name="z60" w:id="49"/>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- 150000 (бір жүз елу мың) теңге мөлшерінен кем емес;</w:t>
      </w:r>
    </w:p>
    <w:bookmarkEnd w:id="49"/>
    <w:bookmarkStart w:name="z61" w:id="50"/>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теңге мөлшерінен кем емес;</w:t>
      </w:r>
    </w:p>
    <w:bookmarkEnd w:id="50"/>
    <w:bookmarkStart w:name="z62" w:id="5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- 50000 (елу мың) теңге мөлшерінен кем емес;</w:t>
      </w:r>
    </w:p>
    <w:bookmarkEnd w:id="51"/>
    <w:bookmarkStart w:name="z63" w:id="52"/>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- 50000 (елу мың) теңге мөлшерінен кем емес;</w:t>
      </w:r>
    </w:p>
    <w:bookmarkEnd w:id="52"/>
    <w:bookmarkStart w:name="z64" w:id="53"/>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отбасыларына - 50000 (елу мың) теңге мөлшерінен кем емес;</w:t>
      </w:r>
    </w:p>
    <w:bookmarkEnd w:id="53"/>
    <w:bookmarkStart w:name="z65" w:id="54"/>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- 50000 (елу мың) теңге мөлшерінен кем емес;</w:t>
      </w:r>
    </w:p>
    <w:bookmarkEnd w:id="54"/>
    <w:bookmarkStart w:name="z66" w:id="55"/>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- 50000 (елу мың) теңге мөлшерінен кем емес;</w:t>
      </w:r>
    </w:p>
    <w:bookmarkEnd w:id="55"/>
    <w:bookmarkStart w:name="z67" w:id="5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- 50000 (елу мың) теңге мөлшерінен кем емес;</w:t>
      </w:r>
    </w:p>
    <w:bookmarkEnd w:id="56"/>
    <w:bookmarkStart w:name="z68" w:id="57"/>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- 50000 (елу мың) теңге мөлшерінен кем емес;</w:t>
      </w:r>
    </w:p>
    <w:bookmarkEnd w:id="57"/>
    <w:bookmarkStart w:name="z69" w:id="58"/>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- 150000 (бір жүз елу мың) теңге мөлшерінен кем емес;</w:t>
      </w:r>
    </w:p>
    <w:bookmarkEnd w:id="58"/>
    <w:bookmarkStart w:name="z70" w:id="59"/>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- 50000 (елу мың) теңге мөлшерінен кем емес;</w:t>
      </w:r>
    </w:p>
    <w:bookmarkEnd w:id="59"/>
    <w:bookmarkStart w:name="z71" w:id="6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қызметшiлердiң,оның ішінде бейбіт кезінде қайтыс болған ардагерлердің отбасыларына - 50000 (елу мың) теңге мөлшерінен кем емес;</w:t>
      </w:r>
    </w:p>
    <w:bookmarkEnd w:id="60"/>
    <w:bookmarkStart w:name="z72" w:id="61"/>
    <w:p>
      <w:pPr>
        <w:spacing w:after="0"/>
        <w:ind w:left="0"/>
        <w:jc w:val="both"/>
      </w:pPr>
      <w:r>
        <w:rPr>
          <w:rFonts w:ascii="Times New Roman"/>
          <w:b w:val="false"/>
          <w:i w:val="false"/>
          <w:color w:val="000000"/>
          <w:sz w:val="28"/>
        </w:rPr>
        <w:t xml:space="preserve">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- 150000 (бір жүз елу мың) теңге мөлшерінен кем емес; </w:t>
      </w:r>
    </w:p>
    <w:bookmarkEnd w:id="61"/>
    <w:bookmarkStart w:name="z73" w:id="6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- 150000 (бір жүз елу мың) теңге жылына бір рет мөлшерінен кем емес;</w:t>
      </w:r>
    </w:p>
    <w:bookmarkEnd w:id="62"/>
    <w:bookmarkStart w:name="z74" w:id="63"/>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- 150000 (бір жүз елу мың) теңге жылына бір рет мөлшерінен кем емес;</w:t>
      </w:r>
    </w:p>
    <w:bookmarkEnd w:id="63"/>
    <w:bookmarkStart w:name="z75" w:id="6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- 150000 (бір жүз елу мың) теңге мөлшерінде;</w:t>
      </w:r>
    </w:p>
    <w:bookmarkEnd w:id="64"/>
    <w:bookmarkStart w:name="z76" w:id="6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- 150000 (бір жүз елу мың) теңге мөлшерінде;</w:t>
      </w:r>
    </w:p>
    <w:bookmarkEnd w:id="65"/>
    <w:bookmarkStart w:name="z77" w:id="6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- 150000 (бір жүз елу мың) теңге мөлшерінде;</w:t>
      </w:r>
    </w:p>
    <w:bookmarkEnd w:id="66"/>
    <w:bookmarkStart w:name="z78" w:id="6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- 150000 (бір жүз елу мың) теңге мөлшерінде;</w:t>
      </w:r>
    </w:p>
    <w:bookmarkEnd w:id="67"/>
    <w:bookmarkStart w:name="z79" w:id="68"/>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- 150000 (бір жүз елу мың) теңге мөлшерінен кем емес;</w:t>
      </w:r>
    </w:p>
    <w:bookmarkEnd w:id="68"/>
    <w:bookmarkStart w:name="z80" w:id="69"/>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- 150000 (бір жүз елу мың) теңге мөлшерінен кем емес;</w:t>
      </w:r>
    </w:p>
    <w:bookmarkEnd w:id="69"/>
    <w:bookmarkStart w:name="z81" w:id="7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- 50000 (елу мың) теңге мөлшерінен кем емес;</w:t>
      </w:r>
    </w:p>
    <w:bookmarkEnd w:id="70"/>
    <w:bookmarkStart w:name="z82" w:id="71"/>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- 50000 (елу мың) теңге мөлшерінен кем емес;</w:t>
      </w:r>
    </w:p>
    <w:bookmarkEnd w:id="71"/>
    <w:bookmarkStart w:name="z83" w:id="7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- 150000 (бір жүз елу мың) теңге мөлшерінен кем емес;</w:t>
      </w:r>
    </w:p>
    <w:bookmarkEnd w:id="72"/>
    <w:bookmarkStart w:name="z84" w:id="73"/>
    <w:p>
      <w:pPr>
        <w:spacing w:after="0"/>
        <w:ind w:left="0"/>
        <w:jc w:val="both"/>
      </w:pPr>
      <w:r>
        <w:rPr>
          <w:rFonts w:ascii="Times New Roman"/>
          <w:b w:val="false"/>
          <w:i w:val="false"/>
          <w:color w:val="000000"/>
          <w:sz w:val="28"/>
        </w:rPr>
        <w:t>
      16 желтоқсан -Тәуелсіздік күніне</w:t>
      </w:r>
    </w:p>
    <w:bookmarkEnd w:id="73"/>
    <w:bookmarkStart w:name="z85" w:id="74"/>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адамдарға - 150000 (бір жүз елу мың) теңге мөлшерінен кем емес. </w:t>
      </w:r>
    </w:p>
    <w:bookmarkEnd w:id="74"/>
    <w:bookmarkStart w:name="z86" w:id="75"/>
    <w:p>
      <w:pPr>
        <w:spacing w:after="0"/>
        <w:ind w:left="0"/>
        <w:jc w:val="both"/>
      </w:pPr>
      <w:r>
        <w:rPr>
          <w:rFonts w:ascii="Times New Roman"/>
          <w:b w:val="false"/>
          <w:i w:val="false"/>
          <w:color w:val="000000"/>
          <w:sz w:val="28"/>
        </w:rPr>
        <w:t>
      10. Әлеуметтік көмек жылына бір рет өтініштері бойынша:</w:t>
      </w:r>
    </w:p>
    <w:bookmarkEnd w:id="75"/>
    <w:bookmarkStart w:name="z87" w:id="76"/>
    <w:p>
      <w:pPr>
        <w:spacing w:after="0"/>
        <w:ind w:left="0"/>
        <w:jc w:val="both"/>
      </w:pPr>
      <w:r>
        <w:rPr>
          <w:rFonts w:ascii="Times New Roman"/>
          <w:b w:val="false"/>
          <w:i w:val="false"/>
          <w:color w:val="000000"/>
          <w:sz w:val="28"/>
        </w:rPr>
        <w:t xml:space="preserve">
      табиғи зілзаланың немесе өрттің салдарынан азаматқа (отбасына) не оның мүлкіне нұқсан келтіруге байланысты әлеуметтік көмек отбасының жан басына шаққандағы орташа табысы жиырма еселенген ең төменгі күнкөріс деңгейінен аспайтын жағдайда, үш жүз айлық есептік көрсеткіштен көп емес арнайы комиссия қорытындысы негізінде. </w:t>
      </w:r>
    </w:p>
    <w:bookmarkEnd w:id="76"/>
    <w:bookmarkStart w:name="z88" w:id="77"/>
    <w:p>
      <w:pPr>
        <w:spacing w:after="0"/>
        <w:ind w:left="0"/>
        <w:jc w:val="both"/>
      </w:pPr>
      <w:r>
        <w:rPr>
          <w:rFonts w:ascii="Times New Roman"/>
          <w:b w:val="false"/>
          <w:i w:val="false"/>
          <w:color w:val="000000"/>
          <w:sz w:val="28"/>
        </w:rPr>
        <w:t>
      Әлеуметтік көмекке жүгіну табиғи зілзаланың немесе өрттің салдарынан өмірлік қиын жағдай туындаған сәттен бастап алты ай мерзімде жүргізіледі;</w:t>
      </w:r>
    </w:p>
    <w:bookmarkEnd w:id="77"/>
    <w:bookmarkStart w:name="z89" w:id="78"/>
    <w:p>
      <w:pPr>
        <w:spacing w:after="0"/>
        <w:ind w:left="0"/>
        <w:jc w:val="both"/>
      </w:pPr>
      <w:r>
        <w:rPr>
          <w:rFonts w:ascii="Times New Roman"/>
          <w:b w:val="false"/>
          <w:i w:val="false"/>
          <w:color w:val="000000"/>
          <w:sz w:val="28"/>
        </w:rPr>
        <w:t>
      әлеуметтік мәні бар қатерлі ісік ауруымен ауыратын адамдарға әлеуметтік көмек отбасының жан басына шаққандағы орташа табысы екі еселенген ең төменгі күнкөріс деңгейінен аспайтын жағдайда, жылына бір рет жиырма айлық есептік көрсеткіш мөлшерінде;</w:t>
      </w:r>
    </w:p>
    <w:bookmarkEnd w:id="78"/>
    <w:bookmarkStart w:name="z90" w:id="79"/>
    <w:p>
      <w:pPr>
        <w:spacing w:after="0"/>
        <w:ind w:left="0"/>
        <w:jc w:val="both"/>
      </w:pPr>
      <w:r>
        <w:rPr>
          <w:rFonts w:ascii="Times New Roman"/>
          <w:b w:val="false"/>
          <w:i w:val="false"/>
          <w:color w:val="000000"/>
          <w:sz w:val="28"/>
        </w:rPr>
        <w:t>
      бас бостандығынан айыру орындарынан босатылуы, пробация қызметінің есебіндегі үш ай ішінде, табысы үш күнкөріс деңгейінен аспаған жағдайда, арнайы комиссияның анықтауымен он бес айлық есептік көрсеткіш көлемінде;</w:t>
      </w:r>
    </w:p>
    <w:bookmarkEnd w:id="79"/>
    <w:bookmarkStart w:name="z91" w:id="80"/>
    <w:p>
      <w:pPr>
        <w:spacing w:after="0"/>
        <w:ind w:left="0"/>
        <w:jc w:val="both"/>
      </w:pPr>
      <w:r>
        <w:rPr>
          <w:rFonts w:ascii="Times New Roman"/>
          <w:b w:val="false"/>
          <w:i w:val="false"/>
          <w:color w:val="000000"/>
          <w:sz w:val="28"/>
        </w:rPr>
        <w:t>
      жасына қарай зейнет демалысына шыққан зейнеткерлерге, Ұлы Отан соғысының ардагерлеріне, басқа мемлекеттердің аумағындағы ұрыс қимылдарының ардагерлеріне, жеңілдіктер бойынша Ұлы Отан соғысының ардагерлеріне теңестірілгендерге, санаторий - курорттық емделуге әлеуметтік көмек жан басына шаққандағы орташа табысы ең төменгі күнкөріс деңгейінің үш еселенген деңгейінен аспаған жағдайда, қырық бес айлық есептік көрсеткіш мөлшерінде көрсетіледі;</w:t>
      </w:r>
    </w:p>
    <w:bookmarkEnd w:id="80"/>
    <w:bookmarkStart w:name="z92" w:id="81"/>
    <w:p>
      <w:pPr>
        <w:spacing w:after="0"/>
        <w:ind w:left="0"/>
        <w:jc w:val="both"/>
      </w:pPr>
      <w:r>
        <w:rPr>
          <w:rFonts w:ascii="Times New Roman"/>
          <w:b w:val="false"/>
          <w:i w:val="false"/>
          <w:color w:val="000000"/>
          <w:sz w:val="28"/>
        </w:rPr>
        <w:t>
      жоғары білім беру, техникалық және кәсіптік білім беру ұйымдарының күндізгі бөлімдерінің оқу ақысын төлеу үшін, әлеуметтік көмек тағайындауға жүгінген, жан басына шаққандағы орташа табысы, өтініш жасалған тоқсанның алдындағы қала бойынша белгіленген ең төмен күнкөріс деңгейінің шамасынан аспайтын, отбасы құрамында студенттері бар аз қамтылған отбасылар, табыстарын есепке алмай жетім балалар және ата-анасының қамқорлығынсыз қалған балаларға жүз айлық есептік көрсеткіш көлемінен кем емес.</w:t>
      </w:r>
    </w:p>
    <w:bookmarkEnd w:id="81"/>
    <w:bookmarkStart w:name="z93" w:id="82"/>
    <w:p>
      <w:pPr>
        <w:spacing w:after="0"/>
        <w:ind w:left="0"/>
        <w:jc w:val="both"/>
      </w:pPr>
      <w:r>
        <w:rPr>
          <w:rFonts w:ascii="Times New Roman"/>
          <w:b w:val="false"/>
          <w:i w:val="false"/>
          <w:color w:val="000000"/>
          <w:sz w:val="28"/>
        </w:rPr>
        <w:t>
      Ай сайынғы әлеуметтік көмек көрсетіледі:</w:t>
      </w:r>
    </w:p>
    <w:bookmarkEnd w:id="82"/>
    <w:bookmarkStart w:name="z94" w:id="83"/>
    <w:p>
      <w:pPr>
        <w:spacing w:after="0"/>
        <w:ind w:left="0"/>
        <w:jc w:val="both"/>
      </w:pPr>
      <w:r>
        <w:rPr>
          <w:rFonts w:ascii="Times New Roman"/>
          <w:b w:val="false"/>
          <w:i w:val="false"/>
          <w:color w:val="000000"/>
          <w:sz w:val="28"/>
        </w:rPr>
        <w:t>
      туберкулезбен ауыратын және амбулаториялық емдеудегі адамдарға, балалардың ата-аналарына немесе заңды өкілдеріне әлеуметтік көмек отбасының жан басына шаққандағы табысы үш еселенген ең төменгі күнкөріс деңгейінен аспайтын жағдайда ай сайын он бес айлық есептік көрсеткіш мөлшерінде;</w:t>
      </w:r>
    </w:p>
    <w:bookmarkEnd w:id="83"/>
    <w:bookmarkStart w:name="z95" w:id="84"/>
    <w:p>
      <w:pPr>
        <w:spacing w:after="0"/>
        <w:ind w:left="0"/>
        <w:jc w:val="both"/>
      </w:pPr>
      <w:r>
        <w:rPr>
          <w:rFonts w:ascii="Times New Roman"/>
          <w:b w:val="false"/>
          <w:i w:val="false"/>
          <w:color w:val="000000"/>
          <w:sz w:val="28"/>
        </w:rPr>
        <w:t>
      адамның вирустық иммун тапшылығын (АИТВ) жұқтырған және диспансерлік есепте тұрған балалардың немесе АИТВ-мен ауыратын балалардың ата-аналарына немесе заңды өкілдеріне әлеуметтік көмек отбасының жан басына шаққандағы табысы үш еселенген ең төменгі күнкөріс деңгейінен аспайтын жағдайда ай сайын отыз айлық есептік көрсеткіш мөлшерінде;</w:t>
      </w:r>
    </w:p>
    <w:bookmarkEnd w:id="84"/>
    <w:bookmarkStart w:name="z96" w:id="85"/>
    <w:p>
      <w:pPr>
        <w:spacing w:after="0"/>
        <w:ind w:left="0"/>
        <w:jc w:val="both"/>
      </w:pPr>
      <w:r>
        <w:rPr>
          <w:rFonts w:ascii="Times New Roman"/>
          <w:b w:val="false"/>
          <w:i w:val="false"/>
          <w:color w:val="000000"/>
          <w:sz w:val="28"/>
        </w:rPr>
        <w:t>
      мұқтаж адамдарға қалалық бағыттағы жолаушылар көлiгiнде жол жүруге төлем бойынша шығындарын өтеуге бір айлық есептік көрсеткіш көлемінде ұсынылады:</w:t>
      </w:r>
    </w:p>
    <w:bookmarkEnd w:id="85"/>
    <w:bookmarkStart w:name="z97" w:id="86"/>
    <w:p>
      <w:pPr>
        <w:spacing w:after="0"/>
        <w:ind w:left="0"/>
        <w:jc w:val="both"/>
      </w:pPr>
      <w:r>
        <w:rPr>
          <w:rFonts w:ascii="Times New Roman"/>
          <w:b w:val="false"/>
          <w:i w:val="false"/>
          <w:color w:val="000000"/>
          <w:sz w:val="28"/>
        </w:rPr>
        <w:t>
      өтініш жасаған тоқсанның алдындағы Жамбыл облысы бойынша белгіленген тоқсандағы жан басына шаққандағы орташа табысы ең төмен күнкөріс деңгейінің он еселенген мөлшерінен аспайтын орташа табысы бар Ұлы Отан соғысының ардагерлеріне;</w:t>
      </w:r>
    </w:p>
    <w:bookmarkEnd w:id="86"/>
    <w:bookmarkStart w:name="z98" w:id="87"/>
    <w:p>
      <w:pPr>
        <w:spacing w:after="0"/>
        <w:ind w:left="0"/>
        <w:jc w:val="both"/>
      </w:pPr>
      <w:r>
        <w:rPr>
          <w:rFonts w:ascii="Times New Roman"/>
          <w:b w:val="false"/>
          <w:i w:val="false"/>
          <w:color w:val="000000"/>
          <w:sz w:val="28"/>
        </w:rPr>
        <w:t>
       басқа мемлекеттердiң аумағындағы ұрыс қимылдарының ардагерлеріне;</w:t>
      </w:r>
    </w:p>
    <w:bookmarkEnd w:id="87"/>
    <w:bookmarkStart w:name="z99" w:id="88"/>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w:t>
      </w:r>
    </w:p>
    <w:bookmarkEnd w:id="88"/>
    <w:bookmarkStart w:name="z100" w:id="89"/>
    <w:p>
      <w:pPr>
        <w:spacing w:after="0"/>
        <w:ind w:left="0"/>
        <w:jc w:val="both"/>
      </w:pPr>
      <w:r>
        <w:rPr>
          <w:rFonts w:ascii="Times New Roman"/>
          <w:b w:val="false"/>
          <w:i w:val="false"/>
          <w:color w:val="000000"/>
          <w:sz w:val="28"/>
        </w:rPr>
        <w:t>
      өтініш жасаған тоқсанның алдындағы Жамбыл облысы бойынша белгіленген тоқсандағы үш күнкөріс деңгейінен аспайтын орташа табысы бар нашар көретін екінші топ мүгедектігі бар адамдарға, жетім балалар мен ата-анасының қамқорлығынсыз қалған балалар, мүгедектігі бар балалар, мектеп-интернаттарда тәрбиеленетін және (немесе) оқитын мүгедектігі бар балалар, білім беру кезеңінде кәмелетке толмағандарды уақытша оқшаулау, бейімдеу және оңалту орталықтарында жатқан балаларға білім алу кезеңінде.</w:t>
      </w:r>
    </w:p>
    <w:bookmarkEnd w:id="89"/>
    <w:bookmarkStart w:name="z101" w:id="90"/>
    <w:p>
      <w:pPr>
        <w:spacing w:after="0"/>
        <w:ind w:left="0"/>
        <w:jc w:val="both"/>
      </w:pPr>
      <w:r>
        <w:rPr>
          <w:rFonts w:ascii="Times New Roman"/>
          <w:b w:val="false"/>
          <w:i w:val="false"/>
          <w:color w:val="000000"/>
          <w:sz w:val="28"/>
        </w:rPr>
        <w:t>
      жан басына шаққандағы орташа табысы ең төмен күнкөріс деңгейінің он еселенген мөлшерінен аспайтын Ұлы Отан соғысының ардагерлеріне байланыс қызметі (абоненттік төлем) мен табиғи газ төлемі шығындарын төлеуге бір айлық есептік көрсеткіш мөлшерінде.</w:t>
      </w:r>
    </w:p>
    <w:bookmarkEnd w:id="90"/>
    <w:bookmarkStart w:name="z102" w:id="91"/>
    <w:p>
      <w:pPr>
        <w:spacing w:after="0"/>
        <w:ind w:left="0"/>
        <w:jc w:val="left"/>
      </w:pPr>
      <w:r>
        <w:rPr>
          <w:rFonts w:ascii="Times New Roman"/>
          <w:b/>
          <w:i w:val="false"/>
          <w:color w:val="000000"/>
        </w:rPr>
        <w:t xml:space="preserve"> 3-тарау. Әлеуметтік көмек көрсету тәртібі</w:t>
      </w:r>
    </w:p>
    <w:bookmarkEnd w:id="91"/>
    <w:bookmarkStart w:name="z103" w:id="92"/>
    <w:p>
      <w:pPr>
        <w:spacing w:after="0"/>
        <w:ind w:left="0"/>
        <w:jc w:val="both"/>
      </w:pPr>
      <w:r>
        <w:rPr>
          <w:rFonts w:ascii="Times New Roman"/>
          <w:b w:val="false"/>
          <w:i w:val="false"/>
          <w:color w:val="000000"/>
          <w:sz w:val="28"/>
        </w:rPr>
        <w:t>
      11. Атаулы күндер мен мереке күндеріне орай әлеуметтік көмек оны алушылардан өтініштер талап етілмей көрсетіледі.</w:t>
      </w:r>
    </w:p>
    <w:bookmarkEnd w:id="92"/>
    <w:bookmarkStart w:name="z104" w:id="93"/>
    <w:p>
      <w:pPr>
        <w:spacing w:after="0"/>
        <w:ind w:left="0"/>
        <w:jc w:val="both"/>
      </w:pPr>
      <w:r>
        <w:rPr>
          <w:rFonts w:ascii="Times New Roman"/>
          <w:b w:val="false"/>
          <w:i w:val="false"/>
          <w:color w:val="000000"/>
          <w:sz w:val="28"/>
        </w:rPr>
        <w:t>
      Әлеуметтік көмек көрсету тәртібі, көрсетілетін әлеуметтік көмекті тоқтату және қайтару үшін негіздер Қағидаға сәйкес айқындалады.</w:t>
      </w:r>
    </w:p>
    <w:bookmarkEnd w:id="93"/>
    <w:bookmarkStart w:name="z105" w:id="94"/>
    <w:p>
      <w:pPr>
        <w:spacing w:after="0"/>
        <w:ind w:left="0"/>
        <w:jc w:val="both"/>
      </w:pPr>
      <w:r>
        <w:rPr>
          <w:rFonts w:ascii="Times New Roman"/>
          <w:b w:val="false"/>
          <w:i w:val="false"/>
          <w:color w:val="000000"/>
          <w:sz w:val="28"/>
        </w:rPr>
        <w:t xml:space="preserve">
      12.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"Тараз қаласы әкімдігінің жұмыспен қамту және әлеуметтік бағдарламалар бөлімі" коммуналдық мемлекеттік мекемесі (бұдан ары - КММ) осы Үлгілік қағидаларға 1-қосымшаға сәйкес нысан бойынша өтініш береді, оған мынадай құжаттарды қоса береді: </w:t>
      </w:r>
    </w:p>
    <w:bookmarkEnd w:id="94"/>
    <w:bookmarkStart w:name="z106" w:id="95"/>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95"/>
    <w:bookmarkStart w:name="z107" w:id="96"/>
    <w:p>
      <w:pPr>
        <w:spacing w:after="0"/>
        <w:ind w:left="0"/>
        <w:jc w:val="both"/>
      </w:pPr>
      <w:r>
        <w:rPr>
          <w:rFonts w:ascii="Times New Roman"/>
          <w:b w:val="false"/>
          <w:i w:val="false"/>
          <w:color w:val="000000"/>
          <w:sz w:val="28"/>
        </w:rPr>
        <w:t xml:space="preserve">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 </w:t>
      </w:r>
    </w:p>
    <w:bookmarkEnd w:id="96"/>
    <w:bookmarkStart w:name="z108" w:id="97"/>
    <w:p>
      <w:pPr>
        <w:spacing w:after="0"/>
        <w:ind w:left="0"/>
        <w:jc w:val="both"/>
      </w:pPr>
      <w:r>
        <w:rPr>
          <w:rFonts w:ascii="Times New Roman"/>
          <w:b w:val="false"/>
          <w:i w:val="false"/>
          <w:color w:val="000000"/>
          <w:sz w:val="28"/>
        </w:rPr>
        <w:t xml:space="preserve">
       3) мұқтаждар санатына жатқызу негіздерінің болу фактісін растайтын төменде көрсетілген құжаттардың бірі: </w:t>
      </w:r>
    </w:p>
    <w:bookmarkEnd w:id="97"/>
    <w:bookmarkStart w:name="z109" w:id="98"/>
    <w:p>
      <w:pPr>
        <w:spacing w:after="0"/>
        <w:ind w:left="0"/>
        <w:jc w:val="both"/>
      </w:pPr>
      <w:r>
        <w:rPr>
          <w:rFonts w:ascii="Times New Roman"/>
          <w:b w:val="false"/>
          <w:i w:val="false"/>
          <w:color w:val="000000"/>
          <w:sz w:val="28"/>
        </w:rPr>
        <w:t xml:space="preserve">
      дүлей апаттың немесе өрттің салдарынан азаматқа (отбасына) не оның мүлкіне зиян келу фактісін растайтын құжат; </w:t>
      </w:r>
    </w:p>
    <w:bookmarkEnd w:id="98"/>
    <w:bookmarkStart w:name="z110" w:id="99"/>
    <w:p>
      <w:pPr>
        <w:spacing w:after="0"/>
        <w:ind w:left="0"/>
        <w:jc w:val="both"/>
      </w:pPr>
      <w:r>
        <w:rPr>
          <w:rFonts w:ascii="Times New Roman"/>
          <w:b w:val="false"/>
          <w:i w:val="false"/>
          <w:color w:val="000000"/>
          <w:sz w:val="28"/>
        </w:rPr>
        <w:t xml:space="preserve">
      әлеуметтік маңызы бар аурудың болу фактісін растайтын құжат; </w:t>
      </w:r>
    </w:p>
    <w:bookmarkEnd w:id="99"/>
    <w:bookmarkStart w:name="z111" w:id="100"/>
    <w:p>
      <w:pPr>
        <w:spacing w:after="0"/>
        <w:ind w:left="0"/>
        <w:jc w:val="both"/>
      </w:pPr>
      <w:r>
        <w:rPr>
          <w:rFonts w:ascii="Times New Roman"/>
          <w:b w:val="false"/>
          <w:i w:val="false"/>
          <w:color w:val="000000"/>
          <w:sz w:val="28"/>
        </w:rPr>
        <w:t xml:space="preserve">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 </w:t>
      </w:r>
    </w:p>
    <w:bookmarkEnd w:id="100"/>
    <w:bookmarkStart w:name="z112" w:id="101"/>
    <w:p>
      <w:pPr>
        <w:spacing w:after="0"/>
        <w:ind w:left="0"/>
        <w:jc w:val="both"/>
      </w:pPr>
      <w:r>
        <w:rPr>
          <w:rFonts w:ascii="Times New Roman"/>
          <w:b w:val="false"/>
          <w:i w:val="false"/>
          <w:color w:val="000000"/>
          <w:sz w:val="28"/>
        </w:rPr>
        <w:t xml:space="preserve">
      жетімдік, ата-ана қамқорлығының болмау фактісін растайтын құжат; </w:t>
      </w:r>
    </w:p>
    <w:bookmarkEnd w:id="101"/>
    <w:bookmarkStart w:name="z113" w:id="102"/>
    <w:p>
      <w:pPr>
        <w:spacing w:after="0"/>
        <w:ind w:left="0"/>
        <w:jc w:val="both"/>
      </w:pPr>
      <w:r>
        <w:rPr>
          <w:rFonts w:ascii="Times New Roman"/>
          <w:b w:val="false"/>
          <w:i w:val="false"/>
          <w:color w:val="000000"/>
          <w:sz w:val="28"/>
        </w:rPr>
        <w:t xml:space="preserve">
      жасының егде тартуына байланысты өзіне-өзі күтім жасай алмау фактісін растайтын құжат; </w:t>
      </w:r>
    </w:p>
    <w:bookmarkEnd w:id="102"/>
    <w:bookmarkStart w:name="z114" w:id="103"/>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03"/>
    <w:bookmarkStart w:name="z115" w:id="104"/>
    <w:p>
      <w:pPr>
        <w:spacing w:after="0"/>
        <w:ind w:left="0"/>
        <w:jc w:val="both"/>
      </w:pPr>
      <w:r>
        <w:rPr>
          <w:rFonts w:ascii="Times New Roman"/>
          <w:b w:val="false"/>
          <w:i w:val="false"/>
          <w:color w:val="000000"/>
          <w:sz w:val="28"/>
        </w:rPr>
        <w:t xml:space="preserve">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 </w:t>
      </w:r>
    </w:p>
    <w:bookmarkEnd w:id="104"/>
    <w:bookmarkStart w:name="z116" w:id="105"/>
    <w:p>
      <w:pPr>
        <w:spacing w:after="0"/>
        <w:ind w:left="0"/>
        <w:jc w:val="both"/>
      </w:pPr>
      <w:r>
        <w:rPr>
          <w:rFonts w:ascii="Times New Roman"/>
          <w:b w:val="false"/>
          <w:i w:val="false"/>
          <w:color w:val="000000"/>
          <w:sz w:val="28"/>
        </w:rPr>
        <w:t xml:space="preserve">
      13. Осы Үлгілік қағидалардың 8-тармағының 2) тармақшасында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1 (бір) жұмыс күні ішінде өтініш берушінің құжаттарын тұлғаның (отбасының) материалдық жағдайына тексеру жүргізу үшін учаскелік комиссияға жібереді. </w:t>
      </w:r>
    </w:p>
    <w:bookmarkEnd w:id="105"/>
    <w:bookmarkStart w:name="z117" w:id="106"/>
    <w:p>
      <w:pPr>
        <w:spacing w:after="0"/>
        <w:ind w:left="0"/>
        <w:jc w:val="both"/>
      </w:pPr>
      <w:r>
        <w:rPr>
          <w:rFonts w:ascii="Times New Roman"/>
          <w:b w:val="false"/>
          <w:i w:val="false"/>
          <w:color w:val="000000"/>
          <w:sz w:val="28"/>
        </w:rPr>
        <w:t xml:space="preserve">
      14. Учаскелік комиссия құжаттарды алған күннен бастап 2 (екі) жұмыс күні ішінде өтініш берушіге тексеру жүргізеді, оның нәтижелері бойынша осы Үлгілік қағидаларға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жібереді. </w:t>
      </w:r>
    </w:p>
    <w:bookmarkEnd w:id="106"/>
    <w:bookmarkStart w:name="z118" w:id="107"/>
    <w:p>
      <w:pPr>
        <w:spacing w:after="0"/>
        <w:ind w:left="0"/>
        <w:jc w:val="both"/>
      </w:pPr>
      <w:r>
        <w:rPr>
          <w:rFonts w:ascii="Times New Roman"/>
          <w:b w:val="false"/>
          <w:i w:val="false"/>
          <w:color w:val="000000"/>
          <w:sz w:val="28"/>
        </w:rPr>
        <w:t>
      Аумақтық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07"/>
    <w:bookmarkStart w:name="z119" w:id="108"/>
    <w:p>
      <w:pPr>
        <w:spacing w:after="0"/>
        <w:ind w:left="0"/>
        <w:jc w:val="both"/>
      </w:pPr>
      <w:r>
        <w:rPr>
          <w:rFonts w:ascii="Times New Roman"/>
          <w:b w:val="false"/>
          <w:i w:val="false"/>
          <w:color w:val="000000"/>
          <w:sz w:val="28"/>
        </w:rPr>
        <w:t>
      15.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08"/>
    <w:bookmarkStart w:name="z120" w:id="109"/>
    <w:p>
      <w:pPr>
        <w:spacing w:after="0"/>
        <w:ind w:left="0"/>
        <w:jc w:val="both"/>
      </w:pPr>
      <w:r>
        <w:rPr>
          <w:rFonts w:ascii="Times New Roman"/>
          <w:b w:val="false"/>
          <w:i w:val="false"/>
          <w:color w:val="000000"/>
          <w:sz w:val="28"/>
        </w:rPr>
        <w:t xml:space="preserve">
      16.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 </w:t>
      </w:r>
    </w:p>
    <w:bookmarkEnd w:id="109"/>
    <w:bookmarkStart w:name="z121" w:id="110"/>
    <w:p>
      <w:pPr>
        <w:spacing w:after="0"/>
        <w:ind w:left="0"/>
        <w:jc w:val="both"/>
      </w:pPr>
      <w:r>
        <w:rPr>
          <w:rFonts w:ascii="Times New Roman"/>
          <w:b w:val="false"/>
          <w:i w:val="false"/>
          <w:color w:val="000000"/>
          <w:sz w:val="28"/>
        </w:rPr>
        <w:t>
       17. Әлеуметтік көмек көрсету жөніндегі уәкілетті орган учаскелік комиссиядан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10"/>
    <w:bookmarkStart w:name="z122" w:id="111"/>
    <w:p>
      <w:pPr>
        <w:spacing w:after="0"/>
        <w:ind w:left="0"/>
        <w:jc w:val="both"/>
      </w:pPr>
      <w:r>
        <w:rPr>
          <w:rFonts w:ascii="Times New Roman"/>
          <w:b w:val="false"/>
          <w:i w:val="false"/>
          <w:color w:val="000000"/>
          <w:sz w:val="28"/>
        </w:rPr>
        <w:t>
      18.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11"/>
    <w:bookmarkStart w:name="z123" w:id="112"/>
    <w:p>
      <w:pPr>
        <w:spacing w:after="0"/>
        <w:ind w:left="0"/>
        <w:jc w:val="both"/>
      </w:pPr>
      <w:r>
        <w:rPr>
          <w:rFonts w:ascii="Times New Roman"/>
          <w:b w:val="false"/>
          <w:i w:val="false"/>
          <w:color w:val="000000"/>
          <w:sz w:val="28"/>
        </w:rPr>
        <w:t xml:space="preserve">
       19.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 </w:t>
      </w:r>
    </w:p>
    <w:bookmarkEnd w:id="112"/>
    <w:bookmarkStart w:name="z124" w:id="113"/>
    <w:p>
      <w:pPr>
        <w:spacing w:after="0"/>
        <w:ind w:left="0"/>
        <w:jc w:val="both"/>
      </w:pPr>
      <w:r>
        <w:rPr>
          <w:rFonts w:ascii="Times New Roman"/>
          <w:b w:val="false"/>
          <w:i w:val="false"/>
          <w:color w:val="000000"/>
          <w:sz w:val="28"/>
        </w:rPr>
        <w:t xml:space="preserve">
      Осы Үлгілік қағидалардың 15 және 16-тармақтарында көрсетілген жағдайларда "Тараз қаласы әкімдігінің жұмыспен қамту және әлеуметтік бағдарламалар бөлімі" КММ құжаттарды қабылдаған күннен бастап 20 (жиырма) жұмыс күні ішінде әлеуметтік көмек көрсету не көрсетуден бас тарту туралы шешім қабылдайды. </w:t>
      </w:r>
    </w:p>
    <w:bookmarkEnd w:id="113"/>
    <w:bookmarkStart w:name="z125" w:id="114"/>
    <w:p>
      <w:pPr>
        <w:spacing w:after="0"/>
        <w:ind w:left="0"/>
        <w:jc w:val="both"/>
      </w:pPr>
      <w:r>
        <w:rPr>
          <w:rFonts w:ascii="Times New Roman"/>
          <w:b w:val="false"/>
          <w:i w:val="false"/>
          <w:color w:val="000000"/>
          <w:sz w:val="28"/>
        </w:rPr>
        <w:t xml:space="preserve">
      20. "Тараз қаласы әкімдігінің жұмыспен қамту және әлеуметтік бағдарламалар бөлімі" КММ шешім қабылданған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 </w:t>
      </w:r>
    </w:p>
    <w:bookmarkEnd w:id="114"/>
    <w:bookmarkStart w:name="z126" w:id="115"/>
    <w:p>
      <w:pPr>
        <w:spacing w:after="0"/>
        <w:ind w:left="0"/>
        <w:jc w:val="both"/>
      </w:pPr>
      <w:r>
        <w:rPr>
          <w:rFonts w:ascii="Times New Roman"/>
          <w:b w:val="false"/>
          <w:i w:val="false"/>
          <w:color w:val="000000"/>
          <w:sz w:val="28"/>
        </w:rPr>
        <w:t xml:space="preserve">
      21. Әлеуметтік көмек көрсетуден бас тарту: </w:t>
      </w:r>
    </w:p>
    <w:bookmarkEnd w:id="115"/>
    <w:bookmarkStart w:name="z127" w:id="116"/>
    <w:p>
      <w:pPr>
        <w:spacing w:after="0"/>
        <w:ind w:left="0"/>
        <w:jc w:val="both"/>
      </w:pPr>
      <w:r>
        <w:rPr>
          <w:rFonts w:ascii="Times New Roman"/>
          <w:b w:val="false"/>
          <w:i w:val="false"/>
          <w:color w:val="000000"/>
          <w:sz w:val="28"/>
        </w:rPr>
        <w:t xml:space="preserve">
      1) өтініш беруші ұсынған мәліметтердің дәйексіздігі анықталған; </w:t>
      </w:r>
    </w:p>
    <w:bookmarkEnd w:id="116"/>
    <w:bookmarkStart w:name="z128" w:id="117"/>
    <w:p>
      <w:pPr>
        <w:spacing w:after="0"/>
        <w:ind w:left="0"/>
        <w:jc w:val="both"/>
      </w:pPr>
      <w:r>
        <w:rPr>
          <w:rFonts w:ascii="Times New Roman"/>
          <w:b w:val="false"/>
          <w:i w:val="false"/>
          <w:color w:val="000000"/>
          <w:sz w:val="28"/>
        </w:rPr>
        <w:t xml:space="preserve">
      2) тұлғаның (отбасының) материалдық жағдайына тексеру жүргізуден өтініш беруші бас тартқан, жалтарған; </w:t>
      </w:r>
    </w:p>
    <w:bookmarkEnd w:id="117"/>
    <w:bookmarkStart w:name="z129" w:id="118"/>
    <w:p>
      <w:pPr>
        <w:spacing w:after="0"/>
        <w:ind w:left="0"/>
        <w:jc w:val="both"/>
      </w:pPr>
      <w:r>
        <w:rPr>
          <w:rFonts w:ascii="Times New Roman"/>
          <w:b w:val="false"/>
          <w:i w:val="false"/>
          <w:color w:val="000000"/>
          <w:sz w:val="28"/>
        </w:rPr>
        <w:t xml:space="preserve">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 </w:t>
      </w:r>
    </w:p>
    <w:bookmarkEnd w:id="118"/>
    <w:bookmarkStart w:name="z130" w:id="119"/>
    <w:p>
      <w:pPr>
        <w:spacing w:after="0"/>
        <w:ind w:left="0"/>
        <w:jc w:val="both"/>
      </w:pPr>
      <w:r>
        <w:rPr>
          <w:rFonts w:ascii="Times New Roman"/>
          <w:b w:val="false"/>
          <w:i w:val="false"/>
          <w:color w:val="000000"/>
          <w:sz w:val="28"/>
        </w:rPr>
        <w:t xml:space="preserve">
      22. Әлеуметтік көмек ұсынуға шығыстарды қаржыландыру Тараз қаласының бюджетінде көзделген ағымдағы қаржы жылына арналған қаражат шегінде жүзеге асырылады. </w:t>
      </w:r>
    </w:p>
    <w:bookmarkEnd w:id="119"/>
    <w:bookmarkStart w:name="z131" w:id="120"/>
    <w:p>
      <w:pPr>
        <w:spacing w:after="0"/>
        <w:ind w:left="0"/>
        <w:jc w:val="both"/>
      </w:pPr>
      <w:r>
        <w:rPr>
          <w:rFonts w:ascii="Times New Roman"/>
          <w:b w:val="false"/>
          <w:i w:val="false"/>
          <w:color w:val="000000"/>
          <w:sz w:val="28"/>
        </w:rPr>
        <w:t xml:space="preserve">
      23. Әлеуметтік көмек: </w:t>
      </w:r>
    </w:p>
    <w:bookmarkEnd w:id="120"/>
    <w:bookmarkStart w:name="z132" w:id="121"/>
    <w:p>
      <w:pPr>
        <w:spacing w:after="0"/>
        <w:ind w:left="0"/>
        <w:jc w:val="both"/>
      </w:pPr>
      <w:r>
        <w:rPr>
          <w:rFonts w:ascii="Times New Roman"/>
          <w:b w:val="false"/>
          <w:i w:val="false"/>
          <w:color w:val="000000"/>
          <w:sz w:val="28"/>
        </w:rPr>
        <w:t xml:space="preserve">
      1) алушы қайтыс болған; </w:t>
      </w:r>
    </w:p>
    <w:bookmarkEnd w:id="121"/>
    <w:bookmarkStart w:name="z133" w:id="122"/>
    <w:p>
      <w:pPr>
        <w:spacing w:after="0"/>
        <w:ind w:left="0"/>
        <w:jc w:val="both"/>
      </w:pPr>
      <w:r>
        <w:rPr>
          <w:rFonts w:ascii="Times New Roman"/>
          <w:b w:val="false"/>
          <w:i w:val="false"/>
          <w:color w:val="000000"/>
          <w:sz w:val="28"/>
        </w:rPr>
        <w:t xml:space="preserve">
      2) алушы тиісті әкімшілік-аумақтық бірліктің шегінен тыс жерге тұрақты тұруға кеткен; </w:t>
      </w:r>
    </w:p>
    <w:bookmarkEnd w:id="122"/>
    <w:bookmarkStart w:name="z134" w:id="123"/>
    <w:p>
      <w:pPr>
        <w:spacing w:after="0"/>
        <w:ind w:left="0"/>
        <w:jc w:val="both"/>
      </w:pPr>
      <w:r>
        <w:rPr>
          <w:rFonts w:ascii="Times New Roman"/>
          <w:b w:val="false"/>
          <w:i w:val="false"/>
          <w:color w:val="000000"/>
          <w:sz w:val="28"/>
        </w:rPr>
        <w:t xml:space="preserve">
      3) алушы мемлекеттік медициналық-әлеуметтік мекемелерге тұруға жіберілген; </w:t>
      </w:r>
    </w:p>
    <w:bookmarkEnd w:id="123"/>
    <w:bookmarkStart w:name="z135" w:id="124"/>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 Әлеуметтік көмекті төлеу көрсетілген мән-жайлар туындаған айдан бастап тоқтатылады.</w:t>
      </w:r>
    </w:p>
    <w:bookmarkEnd w:id="124"/>
    <w:bookmarkStart w:name="z136" w:id="125"/>
    <w:p>
      <w:pPr>
        <w:spacing w:after="0"/>
        <w:ind w:left="0"/>
        <w:jc w:val="both"/>
      </w:pPr>
      <w:r>
        <w:rPr>
          <w:rFonts w:ascii="Times New Roman"/>
          <w:b w:val="false"/>
          <w:i w:val="false"/>
          <w:color w:val="000000"/>
          <w:sz w:val="28"/>
        </w:rPr>
        <w:t xml:space="preserve">
       24. Әлеуметтік көмектің артық төленген сомалары ерікті түрде қайтарылады, заңсыз алынған сомалар ерікті түрде немесе сот тәртібімен қайтарылуға тиіс. </w:t>
      </w:r>
    </w:p>
    <w:bookmarkEnd w:id="125"/>
    <w:bookmarkStart w:name="z137" w:id="126"/>
    <w:p>
      <w:pPr>
        <w:spacing w:after="0"/>
        <w:ind w:left="0"/>
        <w:jc w:val="both"/>
      </w:pPr>
      <w:r>
        <w:rPr>
          <w:rFonts w:ascii="Times New Roman"/>
          <w:b w:val="false"/>
          <w:i w:val="false"/>
          <w:color w:val="000000"/>
          <w:sz w:val="28"/>
        </w:rPr>
        <w:t xml:space="preserve">
      25.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 </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мәслихатының</w:t>
            </w:r>
            <w:r>
              <w:rPr>
                <w:rFonts w:ascii="Times New Roman"/>
                <w:b w:val="false"/>
                <w:i w:val="false"/>
                <w:color w:val="000000"/>
                <w:sz w:val="20"/>
              </w:rPr>
              <w:t xml:space="preserve"> 2023 жылғы 15 қыркүйектегі № 7-6</w:t>
            </w:r>
            <w:r>
              <w:rPr>
                <w:rFonts w:ascii="Times New Roman"/>
                <w:b w:val="false"/>
                <w:i w:val="false"/>
                <w:color w:val="000000"/>
                <w:sz w:val="20"/>
              </w:rPr>
              <w:t xml:space="preserve"> шешіміне 2 қосымша</w:t>
            </w:r>
          </w:p>
        </w:tc>
      </w:tr>
    </w:tbl>
    <w:bookmarkStart w:name="z141" w:id="127"/>
    <w:p>
      <w:pPr>
        <w:spacing w:after="0"/>
        <w:ind w:left="0"/>
        <w:jc w:val="left"/>
      </w:pPr>
      <w:r>
        <w:rPr>
          <w:rFonts w:ascii="Times New Roman"/>
          <w:b/>
          <w:i w:val="false"/>
          <w:color w:val="000000"/>
        </w:rPr>
        <w:t xml:space="preserve"> Тараз қалалық мәслихатының күші жойылған кейбір шешімдерінің тізбесі</w:t>
      </w:r>
    </w:p>
    <w:bookmarkEnd w:id="127"/>
    <w:bookmarkStart w:name="z142" w:id="128"/>
    <w:p>
      <w:pPr>
        <w:spacing w:after="0"/>
        <w:ind w:left="0"/>
        <w:jc w:val="both"/>
      </w:pPr>
      <w:r>
        <w:rPr>
          <w:rFonts w:ascii="Times New Roman"/>
          <w:b w:val="false"/>
          <w:i w:val="false"/>
          <w:color w:val="000000"/>
          <w:sz w:val="28"/>
        </w:rPr>
        <w:t xml:space="preserve">
      1.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Жамбыл облысы Тараз қалалық мәслихатының 2020 жылғы 23 желтоқсандағы №66-8 шешімі (Нормативтік құқықтық актілерді мемлекеттік тіркеудің тізілімінде </w:t>
      </w:r>
      <w:r>
        <w:rPr>
          <w:rFonts w:ascii="Times New Roman"/>
          <w:b w:val="false"/>
          <w:i w:val="false"/>
          <w:color w:val="000000"/>
          <w:sz w:val="28"/>
        </w:rPr>
        <w:t>№150486</w:t>
      </w:r>
      <w:r>
        <w:rPr>
          <w:rFonts w:ascii="Times New Roman"/>
          <w:b w:val="false"/>
          <w:i w:val="false"/>
          <w:color w:val="000000"/>
          <w:sz w:val="28"/>
        </w:rPr>
        <w:t xml:space="preserve"> болып тіркелді);</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Тараз қалалық мәслихатының 2020 жылғы 23 желтоқсандағы №66-8 шешіміне өзгеріс пен толықтыру енгізу туралы" Жамбыл облысы Тараз қалалық мәслихатының 2021 жылғы 16 сәуірдегі №4-4 шешімі (Нормативтік құқықтық актілерді мемлекеттік тіркеудің тізілімінде </w:t>
      </w:r>
      <w:r>
        <w:rPr>
          <w:rFonts w:ascii="Times New Roman"/>
          <w:b w:val="false"/>
          <w:i w:val="false"/>
          <w:color w:val="000000"/>
          <w:sz w:val="28"/>
        </w:rPr>
        <w:t>№154965</w:t>
      </w:r>
      <w:r>
        <w:rPr>
          <w:rFonts w:ascii="Times New Roman"/>
          <w:b w:val="false"/>
          <w:i w:val="false"/>
          <w:color w:val="000000"/>
          <w:sz w:val="28"/>
        </w:rPr>
        <w:t xml:space="preserve"> болып тіркелді);</w:t>
      </w:r>
    </w:p>
    <w:bookmarkStart w:name="z144" w:id="129"/>
    <w:p>
      <w:pPr>
        <w:spacing w:after="0"/>
        <w:ind w:left="0"/>
        <w:jc w:val="both"/>
      </w:pPr>
      <w:r>
        <w:rPr>
          <w:rFonts w:ascii="Times New Roman"/>
          <w:b w:val="false"/>
          <w:i w:val="false"/>
          <w:color w:val="000000"/>
          <w:sz w:val="28"/>
        </w:rPr>
        <w:t xml:space="preserve">
      3. Тараз қалалық мәслихатының 2020 жылғы 23 желтоқсандағы №66-8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Жамбыл облысы Тараз қалалық мәслихатының 2022 жылғы 20 сәуірдегі №14-3 шешімі (Нормативтік құқықтық актілерді мемлекеттік тіркеудің тізілімінде </w:t>
      </w:r>
      <w:r>
        <w:rPr>
          <w:rFonts w:ascii="Times New Roman"/>
          <w:b w:val="false"/>
          <w:i w:val="false"/>
          <w:color w:val="000000"/>
          <w:sz w:val="28"/>
        </w:rPr>
        <w:t>№166909</w:t>
      </w:r>
      <w:r>
        <w:rPr>
          <w:rFonts w:ascii="Times New Roman"/>
          <w:b w:val="false"/>
          <w:i w:val="false"/>
          <w:color w:val="000000"/>
          <w:sz w:val="28"/>
        </w:rPr>
        <w:t xml:space="preserve"> болып тіркелді);</w:t>
      </w:r>
    </w:p>
    <w:bookmarkEnd w:id="129"/>
    <w:bookmarkStart w:name="z145" w:id="130"/>
    <w:p>
      <w:pPr>
        <w:spacing w:after="0"/>
        <w:ind w:left="0"/>
        <w:jc w:val="both"/>
      </w:pPr>
      <w:r>
        <w:rPr>
          <w:rFonts w:ascii="Times New Roman"/>
          <w:b w:val="false"/>
          <w:i w:val="false"/>
          <w:color w:val="000000"/>
          <w:sz w:val="28"/>
        </w:rPr>
        <w:t xml:space="preserve">
      4. Тараз қалалық мәслихатының 2020 жылғы 23 желтоқсандағы №66-8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Жамбыл облысы Тараз қалалық мәслихатының 2023 жылғы 16 қаңтардағы №22-2 шешімі (Нормативтік құқықтық актілерді мемлекеттік тіркеудің тізілімінде </w:t>
      </w:r>
      <w:r>
        <w:rPr>
          <w:rFonts w:ascii="Times New Roman"/>
          <w:b w:val="false"/>
          <w:i w:val="false"/>
          <w:color w:val="000000"/>
          <w:sz w:val="28"/>
        </w:rPr>
        <w:t>№178186</w:t>
      </w:r>
      <w:r>
        <w:rPr>
          <w:rFonts w:ascii="Times New Roman"/>
          <w:b w:val="false"/>
          <w:i w:val="false"/>
          <w:color w:val="000000"/>
          <w:sz w:val="28"/>
        </w:rPr>
        <w:t xml:space="preserve"> болып тіркелді);</w:t>
      </w:r>
    </w:p>
    <w:bookmarkEnd w:id="130"/>
    <w:bookmarkStart w:name="z146" w:id="131"/>
    <w:p>
      <w:pPr>
        <w:spacing w:after="0"/>
        <w:ind w:left="0"/>
        <w:jc w:val="both"/>
      </w:pPr>
      <w:r>
        <w:rPr>
          <w:rFonts w:ascii="Times New Roman"/>
          <w:b w:val="false"/>
          <w:i w:val="false"/>
          <w:color w:val="000000"/>
          <w:sz w:val="28"/>
        </w:rPr>
        <w:t xml:space="preserve">
      5. "Тараз қаласы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Тараз қалалық мәслихатының 2020 жылғы 23 желтоқсандағы №66-8 шешіміне өзгерістер енгізу туралы" Жамбыл облысы Тараз қалалық мәслихатының 2023 жылғы 4 мамырдағы №3-2 шешімі (Нормативтік құқықтық актілерді мемлекеттік тіркеудің тізілімінде </w:t>
      </w:r>
      <w:r>
        <w:rPr>
          <w:rFonts w:ascii="Times New Roman"/>
          <w:b w:val="false"/>
          <w:i w:val="false"/>
          <w:color w:val="000000"/>
          <w:sz w:val="28"/>
        </w:rPr>
        <w:t>№180809</w:t>
      </w:r>
      <w:r>
        <w:rPr>
          <w:rFonts w:ascii="Times New Roman"/>
          <w:b w:val="false"/>
          <w:i w:val="false"/>
          <w:color w:val="000000"/>
          <w:sz w:val="28"/>
        </w:rPr>
        <w:t xml:space="preserve"> болып тіркелді).</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